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46" w:rsidRDefault="00674218">
      <w:pPr>
        <w:pBdr>
          <w:bottom w:val="single" w:sz="16" w:space="0" w:color="808080"/>
        </w:pBdr>
        <w:spacing w:after="90"/>
      </w:pPr>
      <w:bookmarkStart w:id="0" w:name="_GoBack"/>
      <w:bookmarkEnd w:id="0"/>
      <w:r>
        <w:rPr>
          <w:rFonts w:ascii="Times" w:hAnsi="Times"/>
          <w:i/>
          <w:color w:val="000000"/>
        </w:rPr>
        <w:t xml:space="preserve">Одредбама члана 65. прописано је да се овај колективни уговор закључује на период од три године (до 31. августа 2022. године) након кога престаје да важи уколико се уговорне стране у међувремену другачије не споразумеју. </w:t>
      </w:r>
    </w:p>
    <w:p w:rsidR="00632B46" w:rsidRDefault="00674218">
      <w:pPr>
        <w:spacing w:after="90"/>
      </w:pPr>
      <w:r>
        <w:rPr>
          <w:rFonts w:ascii="Times" w:hAnsi="Times"/>
          <w:color w:val="000000"/>
        </w:rPr>
        <w:t xml:space="preserve">На основу члана 4. став 2. Закона </w:t>
      </w:r>
      <w:r>
        <w:rPr>
          <w:rFonts w:ascii="Times" w:hAnsi="Times"/>
          <w:color w:val="000000"/>
        </w:rPr>
        <w:t xml:space="preserve">о државним службеницима ("Службени гласник РС", бр. 79/05, 81/05 - исправка, 83/05 - исправка, 64/07, 67/07 - исправка, 116/08, 104/09, 99/14, 94/17 и 95/18), а у вези члана 250. Закона о полицији ("Службени гласник РС", бр. 6/16, 24/18 и 87/18), </w:t>
      </w:r>
    </w:p>
    <w:p w:rsidR="00632B46" w:rsidRDefault="00674218">
      <w:pPr>
        <w:spacing w:after="90"/>
      </w:pPr>
      <w:r>
        <w:rPr>
          <w:rFonts w:ascii="Times" w:hAnsi="Times"/>
          <w:color w:val="000000"/>
        </w:rPr>
        <w:t xml:space="preserve">Влада и </w:t>
      </w:r>
      <w:r>
        <w:rPr>
          <w:rFonts w:ascii="Times" w:hAnsi="Times"/>
          <w:color w:val="000000"/>
        </w:rPr>
        <w:t>репрезентативни синдикат Министарства унутрашњих послова - Независни синдикат полиције, закључују</w:t>
      </w:r>
    </w:p>
    <w:p w:rsidR="00632B46" w:rsidRDefault="00674218">
      <w:pPr>
        <w:spacing w:after="225"/>
        <w:jc w:val="center"/>
      </w:pPr>
      <w:r>
        <w:rPr>
          <w:rFonts w:ascii="Times" w:hAnsi="Times"/>
          <w:b/>
          <w:color w:val="333333"/>
        </w:rPr>
        <w:t xml:space="preserve">ПОСЕБАН КОЛЕКТИВНИ УГОВОР </w:t>
      </w:r>
      <w:r>
        <w:br/>
      </w:r>
      <w:r>
        <w:rPr>
          <w:rFonts w:ascii="Times" w:hAnsi="Times"/>
          <w:b/>
          <w:color w:val="333333"/>
        </w:rPr>
        <w:t xml:space="preserve">ЗА ПОЛИЦИЈСКЕ СЛУЖБЕНИКЕ </w:t>
      </w:r>
    </w:p>
    <w:p w:rsidR="00632B46" w:rsidRDefault="00674218">
      <w:pPr>
        <w:spacing w:after="450"/>
        <w:ind w:left="750"/>
        <w:jc w:val="center"/>
      </w:pPr>
      <w:r>
        <w:rPr>
          <w:rFonts w:ascii="Times" w:hAnsi="Times"/>
          <w:b/>
          <w:color w:val="006633"/>
        </w:rPr>
        <w:t>(Сл. гласник РС бр. 62/19 , 62/20 , 81/21 )</w:t>
      </w:r>
    </w:p>
    <w:p w:rsidR="00632B46" w:rsidRDefault="00674218">
      <w:pPr>
        <w:spacing w:after="450"/>
        <w:ind w:left="750"/>
        <w:jc w:val="center"/>
      </w:pPr>
      <w:r>
        <w:rPr>
          <w:rFonts w:ascii="Times" w:hAnsi="Times"/>
          <w:b/>
          <w:color w:val="006633"/>
        </w:rPr>
        <w:t xml:space="preserve">Пречишћен текст закључно са изменама из Сл. гл. РС бр. 81/21 </w:t>
      </w:r>
      <w:r>
        <w:rPr>
          <w:rFonts w:ascii="Times" w:hAnsi="Times"/>
          <w:b/>
          <w:color w:val="006633"/>
        </w:rPr>
        <w:t xml:space="preserve"> које су у примени од 24/08/2021  </w:t>
      </w:r>
      <w:r>
        <w:br/>
      </w:r>
      <w:r>
        <w:rPr>
          <w:rFonts w:ascii="Times" w:hAnsi="Times"/>
          <w:b/>
          <w:color w:val="006633"/>
        </w:rPr>
        <w:t xml:space="preserve">(измене у чл.: 20 ). </w:t>
      </w:r>
    </w:p>
    <w:p w:rsidR="00632B46" w:rsidRDefault="00674218">
      <w:pPr>
        <w:spacing w:after="45"/>
        <w:jc w:val="center"/>
      </w:pPr>
      <w:r>
        <w:rPr>
          <w:rFonts w:ascii="Times" w:hAnsi="Times"/>
          <w:b/>
          <w:color w:val="333333"/>
        </w:rPr>
        <w:t xml:space="preserve"> I. УВОДНЕ ОДРЕДБЕ </w:t>
      </w:r>
    </w:p>
    <w:p w:rsidR="00632B46" w:rsidRDefault="00674218">
      <w:pPr>
        <w:spacing w:after="225"/>
        <w:jc w:val="center"/>
      </w:pPr>
      <w:r>
        <w:rPr>
          <w:rFonts w:ascii="Times" w:hAnsi="Times"/>
          <w:b/>
          <w:color w:val="000000"/>
        </w:rPr>
        <w:t xml:space="preserve"> Члан 1. </w:t>
      </w:r>
    </w:p>
    <w:p w:rsidR="00632B46" w:rsidRDefault="00674218">
      <w:pPr>
        <w:spacing w:after="90"/>
      </w:pPr>
      <w:r>
        <w:rPr>
          <w:rFonts w:ascii="Times" w:hAnsi="Times"/>
          <w:color w:val="000000"/>
        </w:rPr>
        <w:t xml:space="preserve">(1) Овим посебним колективним уговором (у даљем тексту: Уговор), у складу са законом и ратификованим међународним конвенцијама, уређују се права, обавезе и одговорности </w:t>
      </w:r>
      <w:r>
        <w:rPr>
          <w:rFonts w:ascii="Times" w:hAnsi="Times"/>
          <w:color w:val="000000"/>
        </w:rPr>
        <w:t>полицијских службеника из радног односа, поступак измене и допуне Уговора, међусобни односи уговорних страна, начин решавања спорних питања која произилазе из закључивања и примене Уговора, као и друга питања од значаја за полицијске службенике.</w:t>
      </w:r>
    </w:p>
    <w:p w:rsidR="00632B46" w:rsidRDefault="00674218">
      <w:pPr>
        <w:spacing w:after="90"/>
      </w:pPr>
      <w:r>
        <w:rPr>
          <w:rFonts w:ascii="Times" w:hAnsi="Times"/>
          <w:color w:val="000000"/>
        </w:rPr>
        <w:t>(2) Колект</w:t>
      </w:r>
      <w:r>
        <w:rPr>
          <w:rFonts w:ascii="Times" w:hAnsi="Times"/>
          <w:color w:val="000000"/>
        </w:rPr>
        <w:t>ивним уговором утврђују се већа права и повољнији услови рада од права и услова који су утврђени законом, као и права која нису утврђена законом, уколико законом није одређено другачије.</w:t>
      </w:r>
    </w:p>
    <w:p w:rsidR="00632B46" w:rsidRDefault="00674218">
      <w:pPr>
        <w:spacing w:after="90"/>
      </w:pPr>
      <w:r>
        <w:rPr>
          <w:rFonts w:ascii="Times" w:hAnsi="Times"/>
          <w:color w:val="000000"/>
        </w:rPr>
        <w:t>(3) За све из области права и обавеза из рада и по основу рада полици</w:t>
      </w:r>
      <w:r>
        <w:rPr>
          <w:rFonts w:ascii="Times" w:hAnsi="Times"/>
          <w:color w:val="000000"/>
        </w:rPr>
        <w:t xml:space="preserve">јских службеника што није уређено Уговором примењују се одредбе Закона о полицији , прописа којима се уређују радни односи у државним органима и којима се уређује област рада. </w:t>
      </w:r>
    </w:p>
    <w:p w:rsidR="00632B46" w:rsidRDefault="00674218">
      <w:pPr>
        <w:spacing w:after="225"/>
        <w:jc w:val="center"/>
      </w:pPr>
      <w:r>
        <w:rPr>
          <w:rFonts w:ascii="Times" w:hAnsi="Times"/>
          <w:b/>
          <w:color w:val="000000"/>
        </w:rPr>
        <w:t xml:space="preserve"> Члан 2. </w:t>
      </w:r>
    </w:p>
    <w:p w:rsidR="00632B46" w:rsidRDefault="00674218">
      <w:pPr>
        <w:spacing w:after="90"/>
      </w:pPr>
      <w:r>
        <w:rPr>
          <w:rFonts w:ascii="Times" w:hAnsi="Times"/>
          <w:color w:val="000000"/>
        </w:rPr>
        <w:t xml:space="preserve">(1) Полицијски службеник, у смислу Уговора, је лице које је у радном </w:t>
      </w:r>
      <w:r>
        <w:rPr>
          <w:rFonts w:ascii="Times" w:hAnsi="Times"/>
          <w:color w:val="000000"/>
        </w:rPr>
        <w:t xml:space="preserve">односу у Министарству унутрашњих послова (у даљем тексту: Министарство), у статусу овлашћеног службеног лица и лица на посебним дужностима, у складу са Законом о полицији . </w:t>
      </w:r>
    </w:p>
    <w:p w:rsidR="00632B46" w:rsidRDefault="00674218">
      <w:pPr>
        <w:spacing w:after="90"/>
      </w:pPr>
      <w:r>
        <w:rPr>
          <w:rFonts w:ascii="Times" w:hAnsi="Times"/>
          <w:color w:val="000000"/>
        </w:rPr>
        <w:t>(2) Послодавац, у смислу Уговора је Република Србија, а права и дужности послодавц</w:t>
      </w:r>
      <w:r>
        <w:rPr>
          <w:rFonts w:ascii="Times" w:hAnsi="Times"/>
          <w:color w:val="000000"/>
        </w:rPr>
        <w:t>а у име Републике Србије врши министар унутрашњих послова.</w:t>
      </w:r>
    </w:p>
    <w:p w:rsidR="00632B46" w:rsidRDefault="00674218">
      <w:pPr>
        <w:spacing w:after="225"/>
        <w:jc w:val="center"/>
      </w:pPr>
      <w:r>
        <w:rPr>
          <w:rFonts w:ascii="Times" w:hAnsi="Times"/>
          <w:b/>
          <w:color w:val="000000"/>
        </w:rPr>
        <w:t xml:space="preserve"> Члан 3. </w:t>
      </w:r>
    </w:p>
    <w:p w:rsidR="00632B46" w:rsidRDefault="00674218">
      <w:pPr>
        <w:spacing w:after="90"/>
      </w:pPr>
      <w:r>
        <w:rPr>
          <w:rFonts w:ascii="Times" w:hAnsi="Times"/>
          <w:color w:val="000000"/>
        </w:rPr>
        <w:t>Одредбе Уговора примењују се непосредно.</w:t>
      </w:r>
    </w:p>
    <w:p w:rsidR="00632B46" w:rsidRDefault="00674218">
      <w:pPr>
        <w:spacing w:after="45"/>
        <w:jc w:val="center"/>
      </w:pPr>
      <w:r>
        <w:rPr>
          <w:rFonts w:ascii="Times" w:hAnsi="Times"/>
          <w:b/>
          <w:color w:val="333333"/>
        </w:rPr>
        <w:t xml:space="preserve"> II. РАДНИ ОДНОСИ </w:t>
      </w:r>
    </w:p>
    <w:p w:rsidR="00632B46" w:rsidRDefault="00674218">
      <w:pPr>
        <w:spacing w:after="225"/>
        <w:jc w:val="center"/>
      </w:pPr>
      <w:r>
        <w:rPr>
          <w:rFonts w:ascii="Times" w:hAnsi="Times"/>
          <w:b/>
          <w:color w:val="000000"/>
        </w:rPr>
        <w:t xml:space="preserve"> Члан 4. </w:t>
      </w:r>
    </w:p>
    <w:p w:rsidR="00632B46" w:rsidRDefault="00674218">
      <w:pPr>
        <w:spacing w:after="90"/>
      </w:pPr>
      <w:r>
        <w:rPr>
          <w:rFonts w:ascii="Times" w:hAnsi="Times"/>
          <w:color w:val="000000"/>
        </w:rPr>
        <w:lastRenderedPageBreak/>
        <w:t>(1) Полицијски службеник заснива радни однос на неодређено и одређено време.</w:t>
      </w:r>
    </w:p>
    <w:p w:rsidR="00632B46" w:rsidRDefault="00674218">
      <w:pPr>
        <w:spacing w:after="90"/>
      </w:pPr>
      <w:r>
        <w:rPr>
          <w:rFonts w:ascii="Times" w:hAnsi="Times"/>
          <w:color w:val="000000"/>
        </w:rPr>
        <w:t>(2) Послодавац ће приликом пријема полиц</w:t>
      </w:r>
      <w:r>
        <w:rPr>
          <w:rFonts w:ascii="Times" w:hAnsi="Times"/>
          <w:color w:val="000000"/>
        </w:rPr>
        <w:t>ијског службеника у радни однос на одређено време нарочито ценити околности које се односе на то да је лице које се прима у радни однос у ранијем периоду обављало послове одређеног радног места на којем се заснива радни однос у Министарству и да је за то в</w:t>
      </w:r>
      <w:r>
        <w:rPr>
          <w:rFonts w:ascii="Times" w:hAnsi="Times"/>
          <w:color w:val="000000"/>
        </w:rPr>
        <w:t>реме уредно испуњавало своје радне обавезе.</w:t>
      </w:r>
    </w:p>
    <w:p w:rsidR="00632B46" w:rsidRDefault="00674218">
      <w:pPr>
        <w:spacing w:after="90"/>
      </w:pPr>
      <w:r>
        <w:rPr>
          <w:rFonts w:ascii="Times" w:hAnsi="Times"/>
          <w:color w:val="000000"/>
        </w:rPr>
        <w:t>(3) Полицијски службеник који је засновао радни однос на одређено време има иста права као и полицијски службеник у радном односу на неодређено време, уколико законом није одређено другачије.</w:t>
      </w:r>
    </w:p>
    <w:p w:rsidR="00632B46" w:rsidRDefault="00674218">
      <w:pPr>
        <w:spacing w:after="45"/>
        <w:jc w:val="center"/>
      </w:pPr>
      <w:r>
        <w:rPr>
          <w:rFonts w:ascii="Times" w:hAnsi="Times"/>
          <w:b/>
          <w:color w:val="333333"/>
        </w:rPr>
        <w:t xml:space="preserve"> III. СТРУЧНО ОСПОСО</w:t>
      </w:r>
      <w:r>
        <w:rPr>
          <w:rFonts w:ascii="Times" w:hAnsi="Times"/>
          <w:b/>
          <w:color w:val="333333"/>
        </w:rPr>
        <w:t xml:space="preserve">БЉАВАЊЕ И СТРУЧНО УСАВРШАВАЊЕ </w:t>
      </w:r>
    </w:p>
    <w:p w:rsidR="00632B46" w:rsidRDefault="00674218">
      <w:pPr>
        <w:spacing w:after="225"/>
        <w:jc w:val="center"/>
      </w:pPr>
      <w:r>
        <w:rPr>
          <w:rFonts w:ascii="Times" w:hAnsi="Times"/>
          <w:b/>
          <w:color w:val="000000"/>
        </w:rPr>
        <w:t xml:space="preserve"> Члан 5. </w:t>
      </w:r>
    </w:p>
    <w:p w:rsidR="00632B46" w:rsidRDefault="00674218">
      <w:pPr>
        <w:spacing w:after="90"/>
      </w:pPr>
      <w:r>
        <w:rPr>
          <w:rFonts w:ascii="Times" w:hAnsi="Times"/>
          <w:color w:val="000000"/>
        </w:rPr>
        <w:t>(1) Полицијски службеници имају право да буду информисани о могућностима за стручно оспособљавање и усавршавање.</w:t>
      </w:r>
    </w:p>
    <w:p w:rsidR="00632B46" w:rsidRDefault="00674218">
      <w:pPr>
        <w:spacing w:after="90"/>
      </w:pPr>
      <w:r>
        <w:rPr>
          <w:rFonts w:ascii="Times" w:hAnsi="Times"/>
          <w:color w:val="000000"/>
        </w:rPr>
        <w:t xml:space="preserve">(2) Стручно оспособљавање и усавршавање у Министарству остварује се према одговарајућим програмима и </w:t>
      </w:r>
      <w:r>
        <w:rPr>
          <w:rFonts w:ascii="Times" w:hAnsi="Times"/>
          <w:color w:val="000000"/>
        </w:rPr>
        <w:t>плановима обука.</w:t>
      </w:r>
    </w:p>
    <w:p w:rsidR="00632B46" w:rsidRDefault="00674218">
      <w:pPr>
        <w:spacing w:after="90"/>
      </w:pPr>
      <w:r>
        <w:rPr>
          <w:rFonts w:ascii="Times" w:hAnsi="Times"/>
          <w:color w:val="000000"/>
        </w:rPr>
        <w:t>(3) Полицијски службеници који се, у складу са потребама Министарства, налазе на стручном оспособљавању, остварују сва права и обавезе из радног односа са радног места на које су распоређени.</w:t>
      </w:r>
    </w:p>
    <w:p w:rsidR="00632B46" w:rsidRDefault="00674218">
      <w:pPr>
        <w:spacing w:after="90"/>
      </w:pPr>
      <w:r>
        <w:rPr>
          <w:rFonts w:ascii="Times" w:hAnsi="Times"/>
          <w:color w:val="000000"/>
        </w:rPr>
        <w:t>(4) Министарство може полицијског службеника уп</w:t>
      </w:r>
      <w:r>
        <w:rPr>
          <w:rFonts w:ascii="Times" w:hAnsi="Times"/>
          <w:color w:val="000000"/>
        </w:rPr>
        <w:t>утити на образовање или усавршавање у високошколску установу у земљи или у иностранству, у складу са потребама Министарства.</w:t>
      </w:r>
    </w:p>
    <w:p w:rsidR="00632B46" w:rsidRDefault="00674218">
      <w:pPr>
        <w:spacing w:after="90"/>
      </w:pPr>
      <w:r>
        <w:rPr>
          <w:rFonts w:ascii="Times" w:hAnsi="Times"/>
          <w:color w:val="000000"/>
        </w:rPr>
        <w:t>(5) Права и обавезе Министарства и полицијског службеника који се упути на стручно образовање или усавршавање из става 4. овог члан</w:t>
      </w:r>
      <w:r>
        <w:rPr>
          <w:rFonts w:ascii="Times" w:hAnsi="Times"/>
          <w:color w:val="000000"/>
        </w:rPr>
        <w:t>а уређују се уговором.</w:t>
      </w:r>
    </w:p>
    <w:p w:rsidR="00632B46" w:rsidRDefault="00674218">
      <w:pPr>
        <w:spacing w:after="45"/>
        <w:jc w:val="center"/>
      </w:pPr>
      <w:r>
        <w:rPr>
          <w:rFonts w:ascii="Times" w:hAnsi="Times"/>
          <w:b/>
          <w:color w:val="333333"/>
        </w:rPr>
        <w:t xml:space="preserve"> IV. РАДНО ВРЕМЕ </w:t>
      </w:r>
    </w:p>
    <w:p w:rsidR="00632B46" w:rsidRDefault="00674218">
      <w:pPr>
        <w:spacing w:after="45"/>
        <w:jc w:val="center"/>
      </w:pPr>
      <w:r>
        <w:rPr>
          <w:rFonts w:ascii="Times" w:hAnsi="Times"/>
          <w:b/>
          <w:color w:val="333333"/>
        </w:rPr>
        <w:t xml:space="preserve"> Пуно радно време </w:t>
      </w:r>
    </w:p>
    <w:p w:rsidR="00632B46" w:rsidRDefault="00674218">
      <w:pPr>
        <w:spacing w:after="225"/>
        <w:jc w:val="center"/>
      </w:pPr>
      <w:r>
        <w:rPr>
          <w:rFonts w:ascii="Times" w:hAnsi="Times"/>
          <w:b/>
          <w:color w:val="000000"/>
        </w:rPr>
        <w:t xml:space="preserve"> Члан 6. </w:t>
      </w:r>
    </w:p>
    <w:p w:rsidR="00632B46" w:rsidRDefault="00674218">
      <w:pPr>
        <w:spacing w:after="90"/>
      </w:pPr>
      <w:r>
        <w:rPr>
          <w:rFonts w:ascii="Times" w:hAnsi="Times"/>
          <w:color w:val="000000"/>
        </w:rPr>
        <w:t>(1) Радно време полицијског службеника, по правилу, износи 40 часова недељно.</w:t>
      </w:r>
    </w:p>
    <w:p w:rsidR="00632B46" w:rsidRDefault="00674218">
      <w:pPr>
        <w:spacing w:after="90"/>
      </w:pPr>
      <w:r>
        <w:rPr>
          <w:rFonts w:ascii="Times" w:hAnsi="Times"/>
          <w:color w:val="000000"/>
        </w:rPr>
        <w:t>(2) Радна недеља, по правилу, траје пет радних дана.</w:t>
      </w:r>
    </w:p>
    <w:p w:rsidR="00632B46" w:rsidRDefault="00674218">
      <w:pPr>
        <w:spacing w:after="90"/>
      </w:pPr>
      <w:r>
        <w:rPr>
          <w:rFonts w:ascii="Times" w:hAnsi="Times"/>
          <w:color w:val="000000"/>
        </w:rPr>
        <w:t>(3) Радни дан, по правилу, траје осам часова.</w:t>
      </w:r>
    </w:p>
    <w:p w:rsidR="00632B46" w:rsidRDefault="00674218">
      <w:pPr>
        <w:spacing w:after="90"/>
      </w:pPr>
      <w:r>
        <w:rPr>
          <w:rFonts w:ascii="Times" w:hAnsi="Times"/>
          <w:color w:val="000000"/>
        </w:rPr>
        <w:t xml:space="preserve">(4) У </w:t>
      </w:r>
      <w:r>
        <w:rPr>
          <w:rFonts w:ascii="Times" w:hAnsi="Times"/>
          <w:color w:val="000000"/>
        </w:rPr>
        <w:t>случају да се рад обавља у сменама, ноћу или када природа посла и организација рада то захтевају - радна недеља и распоред радног времена може се организовати на други начин.</w:t>
      </w:r>
    </w:p>
    <w:p w:rsidR="00632B46" w:rsidRDefault="00674218">
      <w:pPr>
        <w:spacing w:after="45"/>
        <w:jc w:val="center"/>
      </w:pPr>
      <w:r>
        <w:rPr>
          <w:rFonts w:ascii="Times" w:hAnsi="Times"/>
          <w:b/>
          <w:color w:val="333333"/>
        </w:rPr>
        <w:t xml:space="preserve"> Посебан распоред рада </w:t>
      </w:r>
    </w:p>
    <w:p w:rsidR="00632B46" w:rsidRDefault="00674218">
      <w:pPr>
        <w:spacing w:after="225"/>
        <w:jc w:val="center"/>
      </w:pPr>
      <w:r>
        <w:rPr>
          <w:rFonts w:ascii="Times" w:hAnsi="Times"/>
          <w:b/>
          <w:color w:val="000000"/>
        </w:rPr>
        <w:t xml:space="preserve"> Члан 7. </w:t>
      </w:r>
    </w:p>
    <w:p w:rsidR="00632B46" w:rsidRDefault="00674218">
      <w:pPr>
        <w:spacing w:after="90"/>
      </w:pPr>
      <w:r>
        <w:rPr>
          <w:rFonts w:ascii="Times" w:hAnsi="Times"/>
          <w:color w:val="000000"/>
        </w:rPr>
        <w:t>(1) При обављању полицијских послова, полицијск</w:t>
      </w:r>
      <w:r>
        <w:rPr>
          <w:rFonts w:ascii="Times" w:hAnsi="Times"/>
          <w:color w:val="000000"/>
        </w:rPr>
        <w:t>и службеник ради по посебном распореду рада који одређује непосредни руководилац на дневном или недељном нивоу.</w:t>
      </w:r>
    </w:p>
    <w:p w:rsidR="00632B46" w:rsidRDefault="00674218">
      <w:pPr>
        <w:spacing w:after="90"/>
      </w:pPr>
      <w:r>
        <w:rPr>
          <w:rFonts w:ascii="Times" w:hAnsi="Times"/>
          <w:color w:val="000000"/>
        </w:rPr>
        <w:t xml:space="preserve">(2) Непосредни руководилац је дужан да обавести полицијског службеника о распореду и промени распореда рада, по правилу, у року од 48 часова, а </w:t>
      </w:r>
      <w:r>
        <w:rPr>
          <w:rFonts w:ascii="Times" w:hAnsi="Times"/>
          <w:color w:val="000000"/>
        </w:rPr>
        <w:t>најмање у року од 24 часа унапред, у случају потребе посла или услед наступања непредвиђених околности.</w:t>
      </w:r>
    </w:p>
    <w:p w:rsidR="00632B46" w:rsidRDefault="00674218">
      <w:pPr>
        <w:spacing w:after="45"/>
        <w:jc w:val="center"/>
      </w:pPr>
      <w:r>
        <w:rPr>
          <w:rFonts w:ascii="Times" w:hAnsi="Times"/>
          <w:b/>
          <w:color w:val="333333"/>
        </w:rPr>
        <w:t xml:space="preserve"> Приправност </w:t>
      </w:r>
    </w:p>
    <w:p w:rsidR="00632B46" w:rsidRDefault="00674218">
      <w:pPr>
        <w:spacing w:after="225"/>
        <w:jc w:val="center"/>
      </w:pPr>
      <w:r>
        <w:rPr>
          <w:rFonts w:ascii="Times" w:hAnsi="Times"/>
          <w:b/>
          <w:color w:val="000000"/>
        </w:rPr>
        <w:t xml:space="preserve"> Члан 8. </w:t>
      </w:r>
    </w:p>
    <w:p w:rsidR="00632B46" w:rsidRDefault="00674218">
      <w:pPr>
        <w:spacing w:after="90"/>
      </w:pPr>
      <w:r>
        <w:rPr>
          <w:rFonts w:ascii="Times" w:hAnsi="Times"/>
          <w:color w:val="000000"/>
        </w:rPr>
        <w:lastRenderedPageBreak/>
        <w:t>(1) Полицијски службеник је у обавези приправности када околности посла или задатака то захтевају.</w:t>
      </w:r>
    </w:p>
    <w:p w:rsidR="00632B46" w:rsidRDefault="00674218">
      <w:pPr>
        <w:spacing w:after="90"/>
      </w:pPr>
      <w:r>
        <w:rPr>
          <w:rFonts w:ascii="Times" w:hAnsi="Times"/>
          <w:color w:val="000000"/>
        </w:rPr>
        <w:t>(2) Приправност подразумева о</w:t>
      </w:r>
      <w:r>
        <w:rPr>
          <w:rFonts w:ascii="Times" w:hAnsi="Times"/>
          <w:color w:val="000000"/>
        </w:rPr>
        <w:t>бавезу полицијског службеника да се, ван радног времена, у складу са посебним распоредом рада или налогом за приправност, налази у стању потребног степена спремности које омогућава да се на позив овлашћеног руководиоца одазове позиву на рад у одређеном вре</w:t>
      </w:r>
      <w:r>
        <w:rPr>
          <w:rFonts w:ascii="Times" w:hAnsi="Times"/>
          <w:color w:val="000000"/>
        </w:rPr>
        <w:t>менском периоду и на одређеном месту.</w:t>
      </w:r>
    </w:p>
    <w:p w:rsidR="00632B46" w:rsidRDefault="00674218">
      <w:pPr>
        <w:spacing w:after="90"/>
      </w:pPr>
      <w:r>
        <w:rPr>
          <w:rFonts w:ascii="Times" w:hAnsi="Times"/>
          <w:color w:val="000000"/>
        </w:rPr>
        <w:t>(3) Одлуку о увођењу и обиму приправности доноси надлежни руководилац.</w:t>
      </w:r>
    </w:p>
    <w:p w:rsidR="00632B46" w:rsidRDefault="00674218">
      <w:pPr>
        <w:spacing w:after="90"/>
      </w:pPr>
      <w:r>
        <w:rPr>
          <w:rFonts w:ascii="Times" w:hAnsi="Times"/>
          <w:color w:val="000000"/>
        </w:rPr>
        <w:t>(4) Полицијски службеник који је у приправности мора да обавести непосредног руководиоца о броју телефона на који може бити позван.</w:t>
      </w:r>
    </w:p>
    <w:p w:rsidR="00632B46" w:rsidRDefault="00674218">
      <w:pPr>
        <w:spacing w:after="90"/>
      </w:pPr>
      <w:r>
        <w:rPr>
          <w:rFonts w:ascii="Times" w:hAnsi="Times"/>
          <w:color w:val="000000"/>
        </w:rPr>
        <w:t xml:space="preserve">(5) Полицијски </w:t>
      </w:r>
      <w:r>
        <w:rPr>
          <w:rFonts w:ascii="Times" w:hAnsi="Times"/>
          <w:color w:val="000000"/>
        </w:rPr>
        <w:t>службеник се мора одазвати позиву и јавити на посао одмах, односно у што краћем року.</w:t>
      </w:r>
    </w:p>
    <w:p w:rsidR="00632B46" w:rsidRDefault="00674218">
      <w:pPr>
        <w:spacing w:after="90"/>
      </w:pPr>
      <w:r>
        <w:rPr>
          <w:rFonts w:ascii="Times" w:hAnsi="Times"/>
          <w:color w:val="000000"/>
        </w:rPr>
        <w:t>(6) За време проведено у приправности, кад полицијски службеник не ради, има право на увећану плату, у складу са законом.</w:t>
      </w:r>
    </w:p>
    <w:p w:rsidR="00632B46" w:rsidRDefault="00674218">
      <w:pPr>
        <w:spacing w:after="90"/>
      </w:pPr>
      <w:r>
        <w:rPr>
          <w:rFonts w:ascii="Times" w:hAnsi="Times"/>
          <w:color w:val="000000"/>
        </w:rPr>
        <w:t>(7) Време ефективног рада по позиву из приправно</w:t>
      </w:r>
      <w:r>
        <w:rPr>
          <w:rFonts w:ascii="Times" w:hAnsi="Times"/>
          <w:color w:val="000000"/>
        </w:rPr>
        <w:t>сти рачуна се као прековремени рад.</w:t>
      </w:r>
    </w:p>
    <w:p w:rsidR="00632B46" w:rsidRDefault="00674218">
      <w:pPr>
        <w:spacing w:after="45"/>
        <w:jc w:val="center"/>
      </w:pPr>
      <w:r>
        <w:rPr>
          <w:rFonts w:ascii="Times" w:hAnsi="Times"/>
          <w:b/>
          <w:color w:val="333333"/>
        </w:rPr>
        <w:t xml:space="preserve"> Прековремени рад </w:t>
      </w:r>
    </w:p>
    <w:p w:rsidR="00632B46" w:rsidRDefault="00674218">
      <w:pPr>
        <w:spacing w:after="225"/>
        <w:jc w:val="center"/>
      </w:pPr>
      <w:r>
        <w:rPr>
          <w:rFonts w:ascii="Times" w:hAnsi="Times"/>
          <w:b/>
          <w:color w:val="000000"/>
        </w:rPr>
        <w:t xml:space="preserve"> Члан 9. </w:t>
      </w:r>
    </w:p>
    <w:p w:rsidR="00632B46" w:rsidRDefault="00674218">
      <w:pPr>
        <w:spacing w:after="90"/>
      </w:pPr>
      <w:r>
        <w:rPr>
          <w:rFonts w:ascii="Times" w:hAnsi="Times"/>
          <w:color w:val="000000"/>
        </w:rPr>
        <w:t xml:space="preserve">(1) Прековремени рад подразумева рад дужи од пуног радног времена у случају више силе, изненадног повећања обима посла и у другим случајевима када је неопходно да се у одређеном року заврши </w:t>
      </w:r>
      <w:r>
        <w:rPr>
          <w:rFonts w:ascii="Times" w:hAnsi="Times"/>
          <w:color w:val="000000"/>
        </w:rPr>
        <w:t>посао који није планиран.</w:t>
      </w:r>
    </w:p>
    <w:p w:rsidR="00632B46" w:rsidRDefault="00674218">
      <w:pPr>
        <w:spacing w:after="90"/>
      </w:pPr>
      <w:r>
        <w:rPr>
          <w:rFonts w:ascii="Times" w:hAnsi="Times"/>
          <w:color w:val="000000"/>
        </w:rPr>
        <w:t>(2) Полицијски службеник, по правилу, не може да ради дуже од 12 часова дневно, укључујући и прековремени рад, при чему сам прековремени рад не може да траје дуже од осам сати недељно.</w:t>
      </w:r>
    </w:p>
    <w:p w:rsidR="00632B46" w:rsidRDefault="00674218">
      <w:pPr>
        <w:spacing w:after="90"/>
      </w:pPr>
      <w:r>
        <w:rPr>
          <w:rFonts w:ascii="Times" w:hAnsi="Times"/>
          <w:color w:val="000000"/>
        </w:rPr>
        <w:t xml:space="preserve">(3) Ако полицијски службеник проведе на раду </w:t>
      </w:r>
      <w:r>
        <w:rPr>
          <w:rFonts w:ascii="Times" w:hAnsi="Times"/>
          <w:color w:val="000000"/>
        </w:rPr>
        <w:t>непрекидних 12 часова дневно, прековремени рад може трајати најдуже до окончања започетог посла, а максимално до додатних четири сата прековременог рада.</w:t>
      </w:r>
    </w:p>
    <w:p w:rsidR="00632B46" w:rsidRDefault="00674218">
      <w:pPr>
        <w:spacing w:after="90"/>
      </w:pPr>
      <w:r>
        <w:rPr>
          <w:rFonts w:ascii="Times" w:hAnsi="Times"/>
          <w:color w:val="000000"/>
        </w:rPr>
        <w:t>(4) Изузетно, полицијски службеник је дужан да по налогу надлежног руководиоца послове обавља и дуже о</w:t>
      </w:r>
      <w:r>
        <w:rPr>
          <w:rFonts w:ascii="Times" w:hAnsi="Times"/>
          <w:color w:val="000000"/>
        </w:rPr>
        <w:t>д пуног радног времена, односно времена утврђеног за прековремени рад, ако је то неопходно за успешно и правовремено обављање службеног посла којим се обезбеђује непосредна заштита живота и здравља физичких лица или заштита имовине велике вредности или шти</w:t>
      </w:r>
      <w:r>
        <w:rPr>
          <w:rFonts w:ascii="Times" w:hAnsi="Times"/>
          <w:color w:val="000000"/>
        </w:rPr>
        <w:t>ћеног објекта и ако полицијски службеник на то пристане - а најдуже док не престане непосредно угрожавање односно док му се не обезбеди замена.</w:t>
      </w:r>
    </w:p>
    <w:p w:rsidR="00632B46" w:rsidRDefault="00674218">
      <w:pPr>
        <w:spacing w:after="90"/>
      </w:pPr>
      <w:r>
        <w:rPr>
          <w:rFonts w:ascii="Times" w:hAnsi="Times"/>
          <w:color w:val="000000"/>
        </w:rPr>
        <w:t>(5) У случају сагласности руководиоца и полицијског службеника и у обостраном договору око распореда радног врем</w:t>
      </w:r>
      <w:r>
        <w:rPr>
          <w:rFonts w:ascii="Times" w:hAnsi="Times"/>
          <w:color w:val="000000"/>
        </w:rPr>
        <w:t>ена, прековремени часови могу се тромесечно обрачунати као слободни часови у односу 1:2, који се могу искористити најкасније у року од шест месеци од протека тромесечја у коме су утврђени.</w:t>
      </w:r>
    </w:p>
    <w:p w:rsidR="00632B46" w:rsidRDefault="00674218">
      <w:pPr>
        <w:spacing w:after="90"/>
      </w:pPr>
      <w:r>
        <w:rPr>
          <w:rFonts w:ascii="Times" w:hAnsi="Times"/>
          <w:color w:val="000000"/>
        </w:rPr>
        <w:t>(6) Послодавац је дужан да у случају прековременог рада обезбеди по</w:t>
      </w:r>
      <w:r>
        <w:rPr>
          <w:rFonts w:ascii="Times" w:hAnsi="Times"/>
          <w:color w:val="000000"/>
        </w:rPr>
        <w:t>лицијском службенику превоз, односно накнади трошкове превоза од места становања до места обављања прековременог рада и обратно, у складу са подзаконским актом.</w:t>
      </w:r>
    </w:p>
    <w:p w:rsidR="00632B46" w:rsidRDefault="00674218">
      <w:pPr>
        <w:spacing w:after="45"/>
        <w:jc w:val="center"/>
      </w:pPr>
      <w:r>
        <w:rPr>
          <w:rFonts w:ascii="Times" w:hAnsi="Times"/>
          <w:b/>
          <w:color w:val="333333"/>
        </w:rPr>
        <w:t xml:space="preserve"> Прерасподела радног времена </w:t>
      </w:r>
    </w:p>
    <w:p w:rsidR="00632B46" w:rsidRDefault="00674218">
      <w:pPr>
        <w:spacing w:after="225"/>
        <w:jc w:val="center"/>
      </w:pPr>
      <w:r>
        <w:rPr>
          <w:rFonts w:ascii="Times" w:hAnsi="Times"/>
          <w:b/>
          <w:color w:val="000000"/>
        </w:rPr>
        <w:t xml:space="preserve"> Члан 10. </w:t>
      </w:r>
    </w:p>
    <w:p w:rsidR="00632B46" w:rsidRDefault="00674218">
      <w:pPr>
        <w:spacing w:after="90"/>
      </w:pPr>
      <w:r>
        <w:rPr>
          <w:rFonts w:ascii="Times" w:hAnsi="Times"/>
          <w:color w:val="000000"/>
        </w:rPr>
        <w:lastRenderedPageBreak/>
        <w:t>(1) Непосредни руководилац може да изврши прерасподелу</w:t>
      </w:r>
      <w:r>
        <w:rPr>
          <w:rFonts w:ascii="Times" w:hAnsi="Times"/>
          <w:color w:val="000000"/>
        </w:rPr>
        <w:t xml:space="preserve"> радног времена када то захтева природа делатности, организација рада, боље коришћење средстава рада, рационалније коришћење радног времена и извршење одређеног службеног задатка у утврђеним роковима.</w:t>
      </w:r>
    </w:p>
    <w:p w:rsidR="00632B46" w:rsidRDefault="00674218">
      <w:pPr>
        <w:spacing w:after="90"/>
      </w:pPr>
      <w:r>
        <w:rPr>
          <w:rFonts w:ascii="Times" w:hAnsi="Times"/>
          <w:color w:val="000000"/>
        </w:rPr>
        <w:t xml:space="preserve">(2) Прерасподела радног времена врши се тако да укупно </w:t>
      </w:r>
      <w:r>
        <w:rPr>
          <w:rFonts w:ascii="Times" w:hAnsi="Times"/>
          <w:color w:val="000000"/>
        </w:rPr>
        <w:t>шестомесечно радно време полицијског службеника у току календарске године не буде дуже од законом утврђеног радног времена полицијског службеника.</w:t>
      </w:r>
    </w:p>
    <w:p w:rsidR="00632B46" w:rsidRDefault="00674218">
      <w:pPr>
        <w:spacing w:after="90"/>
      </w:pPr>
      <w:r>
        <w:rPr>
          <w:rFonts w:ascii="Times" w:hAnsi="Times"/>
          <w:color w:val="000000"/>
        </w:rPr>
        <w:t>(3) Полицијском службенику који кроз прерасподелу радног времена, која представља планирану активност, оствар</w:t>
      </w:r>
      <w:r>
        <w:rPr>
          <w:rFonts w:ascii="Times" w:hAnsi="Times"/>
          <w:color w:val="000000"/>
        </w:rPr>
        <w:t>и вишак часова рада, а није у могућности због природе или потребе посла да искористи исте као слободне сате, послодавац је дужан да обрачуна вишак остварених часова рада по правилима о прековременом раду.</w:t>
      </w:r>
    </w:p>
    <w:p w:rsidR="00632B46" w:rsidRDefault="00674218">
      <w:pPr>
        <w:spacing w:after="90"/>
      </w:pPr>
      <w:r>
        <w:rPr>
          <w:rFonts w:ascii="Times" w:hAnsi="Times"/>
          <w:color w:val="000000"/>
        </w:rPr>
        <w:t>(4) Полицијски службеник коме је радни однос преста</w:t>
      </w:r>
      <w:r>
        <w:rPr>
          <w:rFonts w:ascii="Times" w:hAnsi="Times"/>
          <w:color w:val="000000"/>
        </w:rPr>
        <w:t>о пре истека времена за које се врши прерасподела радног времена има право да му се часови рада дужи од утврђеног радног времена остварени у прерасподели радног времена прерачунају у његово радно време и да га послодавац одјави са обавезног социјалног осиг</w:t>
      </w:r>
      <w:r>
        <w:rPr>
          <w:rFonts w:ascii="Times" w:hAnsi="Times"/>
          <w:color w:val="000000"/>
        </w:rPr>
        <w:t>урања по истеку тог времена или да му те часове рада обрачуна и исплати као часове прековременог рада.</w:t>
      </w:r>
    </w:p>
    <w:p w:rsidR="00632B46" w:rsidRDefault="00674218">
      <w:pPr>
        <w:spacing w:after="45"/>
        <w:jc w:val="center"/>
      </w:pPr>
      <w:r>
        <w:rPr>
          <w:rFonts w:ascii="Times" w:hAnsi="Times"/>
          <w:b/>
          <w:color w:val="333333"/>
        </w:rPr>
        <w:t xml:space="preserve"> Рад ноћу и рад у смени </w:t>
      </w:r>
    </w:p>
    <w:p w:rsidR="00632B46" w:rsidRDefault="00674218">
      <w:pPr>
        <w:spacing w:after="225"/>
        <w:jc w:val="center"/>
      </w:pPr>
      <w:r>
        <w:rPr>
          <w:rFonts w:ascii="Times" w:hAnsi="Times"/>
          <w:b/>
          <w:color w:val="000000"/>
        </w:rPr>
        <w:t xml:space="preserve"> Члан 11. </w:t>
      </w:r>
    </w:p>
    <w:p w:rsidR="00632B46" w:rsidRDefault="00674218">
      <w:pPr>
        <w:spacing w:after="90"/>
      </w:pPr>
      <w:r>
        <w:rPr>
          <w:rFonts w:ascii="Times" w:hAnsi="Times"/>
          <w:color w:val="000000"/>
        </w:rPr>
        <w:t xml:space="preserve">(1) Рад ноћу подразумева редован радни циклус где полицијски службеник у току календарског месеца, у оквиру редовног </w:t>
      </w:r>
      <w:r>
        <w:rPr>
          <w:rFonts w:ascii="Times" w:hAnsi="Times"/>
          <w:color w:val="000000"/>
        </w:rPr>
        <w:t>месечног фонда радних сати, свој посао обавља у времену од 22 часа до шест часова наредног дана.</w:t>
      </w:r>
    </w:p>
    <w:p w:rsidR="00632B46" w:rsidRDefault="00674218">
      <w:pPr>
        <w:spacing w:after="90"/>
      </w:pPr>
      <w:r>
        <w:rPr>
          <w:rFonts w:ascii="Times" w:hAnsi="Times"/>
          <w:color w:val="000000"/>
        </w:rPr>
        <w:t>(2) Рад у смени, односно обављање посла наизменично у периодима преподневног (прва смена), послеподневног (друга смена) и ноћног дела дана (трећа смена) подраз</w:t>
      </w:r>
      <w:r>
        <w:rPr>
          <w:rFonts w:ascii="Times" w:hAnsi="Times"/>
          <w:color w:val="000000"/>
        </w:rPr>
        <w:t>умева редован радни циклус где запослени у току календарског месеца, у оквиру редовног месечног фонда радних сати, свој посао обавља наизменично у једном од наведених осмочасовних циклуса дана (у првој, другој или трећој осмочасовној смени), а на радном ме</w:t>
      </w:r>
      <w:r>
        <w:rPr>
          <w:rFonts w:ascii="Times" w:hAnsi="Times"/>
          <w:color w:val="000000"/>
        </w:rPr>
        <w:t>сту за које је одређено да се радна активност врши пуних 24 часа.</w:t>
      </w:r>
    </w:p>
    <w:p w:rsidR="00632B46" w:rsidRDefault="00674218">
      <w:pPr>
        <w:spacing w:after="45"/>
        <w:jc w:val="center"/>
      </w:pPr>
      <w:r>
        <w:rPr>
          <w:rFonts w:ascii="Times" w:hAnsi="Times"/>
          <w:b/>
          <w:color w:val="333333"/>
        </w:rPr>
        <w:t xml:space="preserve"> V. ОДМОРИ И ОДСУСТВА </w:t>
      </w:r>
    </w:p>
    <w:p w:rsidR="00632B46" w:rsidRDefault="00674218">
      <w:pPr>
        <w:spacing w:after="225"/>
        <w:jc w:val="center"/>
      </w:pPr>
      <w:r>
        <w:rPr>
          <w:rFonts w:ascii="Times" w:hAnsi="Times"/>
          <w:b/>
          <w:color w:val="000000"/>
        </w:rPr>
        <w:t xml:space="preserve"> Члан 12. </w:t>
      </w:r>
    </w:p>
    <w:p w:rsidR="00632B46" w:rsidRDefault="00674218">
      <w:pPr>
        <w:spacing w:after="90"/>
      </w:pPr>
      <w:r>
        <w:rPr>
          <w:rFonts w:ascii="Times" w:hAnsi="Times"/>
          <w:color w:val="000000"/>
        </w:rPr>
        <w:t>(1) Полицијски службеник који ради пуно радно време, односно најмање шест часова дневно, има право на одмор у току рада у трајању од 30 минута.</w:t>
      </w:r>
    </w:p>
    <w:p w:rsidR="00632B46" w:rsidRDefault="00674218">
      <w:pPr>
        <w:spacing w:after="90"/>
      </w:pPr>
      <w:r>
        <w:rPr>
          <w:rFonts w:ascii="Times" w:hAnsi="Times"/>
          <w:color w:val="000000"/>
        </w:rPr>
        <w:t>(2) Полицијс</w:t>
      </w:r>
      <w:r>
        <w:rPr>
          <w:rFonts w:ascii="Times" w:hAnsi="Times"/>
          <w:color w:val="000000"/>
        </w:rPr>
        <w:t>ки службеник који ради најмање десет часова дневно, има право на одмор у току рада у трајању од 60 минута.</w:t>
      </w:r>
    </w:p>
    <w:p w:rsidR="00632B46" w:rsidRDefault="00674218">
      <w:pPr>
        <w:spacing w:after="90"/>
      </w:pPr>
      <w:r>
        <w:rPr>
          <w:rFonts w:ascii="Times" w:hAnsi="Times"/>
          <w:color w:val="000000"/>
        </w:rPr>
        <w:t>(3) Одмор у току дневног рада не може се користити на почетку и на крају радног времена.</w:t>
      </w:r>
    </w:p>
    <w:p w:rsidR="00632B46" w:rsidRDefault="00674218">
      <w:pPr>
        <w:spacing w:after="90"/>
      </w:pPr>
      <w:r>
        <w:rPr>
          <w:rFonts w:ascii="Times" w:hAnsi="Times"/>
          <w:color w:val="000000"/>
        </w:rPr>
        <w:t>(4) Одмор у току дневног рада организује се на начин којим с</w:t>
      </w:r>
      <w:r>
        <w:rPr>
          <w:rFonts w:ascii="Times" w:hAnsi="Times"/>
          <w:color w:val="000000"/>
        </w:rPr>
        <w:t>е обезбеђује да се рад не прекида, ако природа посла не дозвољава прекид рада, као и ако се ради са странкама. Време одмора из ст. 1. и 2. овог члана урачунава се у радно време.</w:t>
      </w:r>
    </w:p>
    <w:p w:rsidR="00632B46" w:rsidRDefault="00674218">
      <w:pPr>
        <w:spacing w:after="225"/>
        <w:jc w:val="center"/>
      </w:pPr>
      <w:r>
        <w:rPr>
          <w:rFonts w:ascii="Times" w:hAnsi="Times"/>
          <w:b/>
          <w:color w:val="000000"/>
        </w:rPr>
        <w:t xml:space="preserve"> Члан 13. </w:t>
      </w:r>
    </w:p>
    <w:p w:rsidR="00632B46" w:rsidRDefault="00674218">
      <w:pPr>
        <w:spacing w:after="90"/>
      </w:pPr>
      <w:r>
        <w:rPr>
          <w:rFonts w:ascii="Times" w:hAnsi="Times"/>
          <w:color w:val="000000"/>
        </w:rPr>
        <w:t>Полицијски службеник има право на дневни одмор у трајању од најмање</w:t>
      </w:r>
      <w:r>
        <w:rPr>
          <w:rFonts w:ascii="Times" w:hAnsi="Times"/>
          <w:color w:val="000000"/>
        </w:rPr>
        <w:t xml:space="preserve"> 12 часова непрекидно.</w:t>
      </w:r>
    </w:p>
    <w:p w:rsidR="00632B46" w:rsidRDefault="00674218">
      <w:pPr>
        <w:spacing w:after="225"/>
        <w:jc w:val="center"/>
      </w:pPr>
      <w:r>
        <w:rPr>
          <w:rFonts w:ascii="Times" w:hAnsi="Times"/>
          <w:b/>
          <w:color w:val="000000"/>
        </w:rPr>
        <w:t xml:space="preserve"> Члан 14. </w:t>
      </w:r>
    </w:p>
    <w:p w:rsidR="00632B46" w:rsidRDefault="00674218">
      <w:pPr>
        <w:spacing w:after="90"/>
      </w:pPr>
      <w:r>
        <w:rPr>
          <w:rFonts w:ascii="Times" w:hAnsi="Times"/>
          <w:color w:val="000000"/>
        </w:rPr>
        <w:lastRenderedPageBreak/>
        <w:t>(1) Полицијски службеник, по правилу, има право на недељни одмор у трајању од 48 часова непрекидно.</w:t>
      </w:r>
    </w:p>
    <w:p w:rsidR="00632B46" w:rsidRDefault="00674218">
      <w:pPr>
        <w:spacing w:after="90"/>
      </w:pPr>
      <w:r>
        <w:rPr>
          <w:rFonts w:ascii="Times" w:hAnsi="Times"/>
          <w:color w:val="000000"/>
        </w:rPr>
        <w:t>(2) Дани недељног одмора, по правилу, су субота и недеља.</w:t>
      </w:r>
    </w:p>
    <w:p w:rsidR="00632B46" w:rsidRDefault="00674218">
      <w:pPr>
        <w:spacing w:after="90"/>
      </w:pPr>
      <w:r>
        <w:rPr>
          <w:rFonts w:ascii="Times" w:hAnsi="Times"/>
          <w:color w:val="000000"/>
        </w:rPr>
        <w:t xml:space="preserve">(3) Послодавац може да одреди друге дане за коришћење недељног </w:t>
      </w:r>
      <w:r>
        <w:rPr>
          <w:rFonts w:ascii="Times" w:hAnsi="Times"/>
          <w:color w:val="000000"/>
        </w:rPr>
        <w:t>одмора ако природа посла и организација рада то захтева.</w:t>
      </w:r>
    </w:p>
    <w:p w:rsidR="00632B46" w:rsidRDefault="00674218">
      <w:pPr>
        <w:spacing w:after="90"/>
      </w:pPr>
      <w:r>
        <w:rPr>
          <w:rFonts w:ascii="Times" w:hAnsi="Times"/>
          <w:color w:val="000000"/>
        </w:rPr>
        <w:t>(4) Ако је неопходно да полицијски службеник ради на дан или дане свог недељног одмора, послодавац је дужан да полицијском службенику обезбеди одмор у трајању од 24 или 48 часова непрекидно у току те</w:t>
      </w:r>
      <w:r>
        <w:rPr>
          <w:rFonts w:ascii="Times" w:hAnsi="Times"/>
          <w:color w:val="000000"/>
        </w:rPr>
        <w:t>куће или наредне недеље.</w:t>
      </w:r>
    </w:p>
    <w:p w:rsidR="00632B46" w:rsidRDefault="00674218">
      <w:pPr>
        <w:spacing w:after="225"/>
        <w:jc w:val="center"/>
      </w:pPr>
      <w:r>
        <w:rPr>
          <w:rFonts w:ascii="Times" w:hAnsi="Times"/>
          <w:b/>
          <w:color w:val="000000"/>
        </w:rPr>
        <w:t xml:space="preserve"> Члан 15. </w:t>
      </w:r>
    </w:p>
    <w:p w:rsidR="00632B46" w:rsidRDefault="00674218">
      <w:pPr>
        <w:spacing w:after="90"/>
      </w:pPr>
      <w:r>
        <w:rPr>
          <w:rFonts w:ascii="Times" w:hAnsi="Times"/>
          <w:color w:val="000000"/>
        </w:rPr>
        <w:t>(1) Полицијски службеник има право на плаћени годишњи одмор, за сваку календарску годину у трајању од најмање 20 радних дана.</w:t>
      </w:r>
    </w:p>
    <w:p w:rsidR="00632B46" w:rsidRDefault="00674218">
      <w:pPr>
        <w:spacing w:after="90"/>
      </w:pPr>
      <w:r>
        <w:rPr>
          <w:rFonts w:ascii="Times" w:hAnsi="Times"/>
          <w:color w:val="000000"/>
        </w:rPr>
        <w:t>(2) Полицијски службеник не може да се одрекне права на годишњи одмор, нити му се то право мож</w:t>
      </w:r>
      <w:r>
        <w:rPr>
          <w:rFonts w:ascii="Times" w:hAnsi="Times"/>
          <w:color w:val="000000"/>
        </w:rPr>
        <w:t>е ускратити.</w:t>
      </w:r>
    </w:p>
    <w:p w:rsidR="00632B46" w:rsidRDefault="00674218">
      <w:pPr>
        <w:spacing w:after="225"/>
        <w:jc w:val="center"/>
      </w:pPr>
      <w:r>
        <w:rPr>
          <w:rFonts w:ascii="Times" w:hAnsi="Times"/>
          <w:b/>
          <w:color w:val="000000"/>
        </w:rPr>
        <w:t xml:space="preserve"> Члан 16. </w:t>
      </w:r>
    </w:p>
    <w:p w:rsidR="00632B46" w:rsidRDefault="00674218">
      <w:pPr>
        <w:spacing w:after="90"/>
      </w:pPr>
      <w:r>
        <w:rPr>
          <w:rFonts w:ascii="Times" w:hAnsi="Times"/>
          <w:color w:val="000000"/>
        </w:rPr>
        <w:t>(1) Дужина годишњег одмора полицијског службеника утврђује се тако што се минимум од 20 радних дана увећава према следећим критеријумима:</w:t>
      </w:r>
    </w:p>
    <w:p w:rsidR="00632B46" w:rsidRDefault="00674218">
      <w:pPr>
        <w:spacing w:after="90"/>
        <w:ind w:left="600"/>
      </w:pPr>
      <w:r>
        <w:rPr>
          <w:rFonts w:ascii="Times" w:hAnsi="Times"/>
          <w:color w:val="000000"/>
        </w:rPr>
        <w:t>1) по основу оцене рада:</w:t>
      </w:r>
    </w:p>
    <w:p w:rsidR="00632B46" w:rsidRDefault="00674218">
      <w:pPr>
        <w:spacing w:after="90"/>
        <w:ind w:left="1200"/>
      </w:pPr>
      <w:r>
        <w:rPr>
          <w:rFonts w:ascii="Times" w:hAnsi="Times"/>
          <w:color w:val="000000"/>
        </w:rPr>
        <w:t>(1) за оцену "нарочито се истиче" - за пет радних дана;</w:t>
      </w:r>
    </w:p>
    <w:p w:rsidR="00632B46" w:rsidRDefault="00674218">
      <w:pPr>
        <w:spacing w:after="90"/>
        <w:ind w:left="1200"/>
      </w:pPr>
      <w:r>
        <w:rPr>
          <w:rFonts w:ascii="Times" w:hAnsi="Times"/>
          <w:color w:val="000000"/>
        </w:rPr>
        <w:t xml:space="preserve">(2) за оцену </w:t>
      </w:r>
      <w:r>
        <w:rPr>
          <w:rFonts w:ascii="Times" w:hAnsi="Times"/>
          <w:color w:val="000000"/>
        </w:rPr>
        <w:t>"истиче се" - за три радна дана;</w:t>
      </w:r>
    </w:p>
    <w:p w:rsidR="00632B46" w:rsidRDefault="00674218">
      <w:pPr>
        <w:spacing w:after="90"/>
        <w:ind w:left="1200"/>
      </w:pPr>
      <w:r>
        <w:rPr>
          <w:rFonts w:ascii="Times" w:hAnsi="Times"/>
          <w:color w:val="000000"/>
        </w:rPr>
        <w:t>(3) за оцену "добар" - за два радна дана;</w:t>
      </w:r>
    </w:p>
    <w:p w:rsidR="00632B46" w:rsidRDefault="00674218">
      <w:pPr>
        <w:spacing w:after="90"/>
        <w:ind w:left="600"/>
      </w:pPr>
      <w:r>
        <w:rPr>
          <w:rFonts w:ascii="Times" w:hAnsi="Times"/>
          <w:color w:val="000000"/>
        </w:rPr>
        <w:t>2) по основу услова рада:</w:t>
      </w:r>
    </w:p>
    <w:p w:rsidR="00632B46" w:rsidRDefault="00674218">
      <w:pPr>
        <w:spacing w:after="90"/>
        <w:ind w:left="1200"/>
      </w:pPr>
      <w:r>
        <w:rPr>
          <w:rFonts w:ascii="Times" w:hAnsi="Times"/>
          <w:color w:val="000000"/>
        </w:rPr>
        <w:t>(1) за рад на радним местима на којима се стаж осигурања рачуна са увећаним трајањем - за три радна дана;</w:t>
      </w:r>
    </w:p>
    <w:p w:rsidR="00632B46" w:rsidRDefault="00674218">
      <w:pPr>
        <w:spacing w:after="90"/>
        <w:ind w:left="600"/>
      </w:pPr>
      <w:r>
        <w:rPr>
          <w:rFonts w:ascii="Times" w:hAnsi="Times"/>
          <w:color w:val="000000"/>
        </w:rPr>
        <w:t>3) по основу година рада проведених у радном одно</w:t>
      </w:r>
      <w:r>
        <w:rPr>
          <w:rFonts w:ascii="Times" w:hAnsi="Times"/>
          <w:color w:val="000000"/>
        </w:rPr>
        <w:t>су:</w:t>
      </w:r>
    </w:p>
    <w:p w:rsidR="00632B46" w:rsidRDefault="00674218">
      <w:pPr>
        <w:spacing w:after="90"/>
        <w:ind w:left="1200"/>
      </w:pPr>
      <w:r>
        <w:rPr>
          <w:rFonts w:ascii="Times" w:hAnsi="Times"/>
          <w:color w:val="000000"/>
        </w:rPr>
        <w:t>(1) за период од више од 25 година рада проведених у радном односу - за четири радна дана;</w:t>
      </w:r>
    </w:p>
    <w:p w:rsidR="00632B46" w:rsidRDefault="00674218">
      <w:pPr>
        <w:spacing w:after="90"/>
        <w:ind w:left="1200"/>
      </w:pPr>
      <w:r>
        <w:rPr>
          <w:rFonts w:ascii="Times" w:hAnsi="Times"/>
          <w:color w:val="000000"/>
        </w:rPr>
        <w:t>(2) за период од 15 до 25 година рада проведених у радном односу - за три радна дана;</w:t>
      </w:r>
    </w:p>
    <w:p w:rsidR="00632B46" w:rsidRDefault="00674218">
      <w:pPr>
        <w:spacing w:after="90"/>
        <w:ind w:left="1200"/>
      </w:pPr>
      <w:r>
        <w:rPr>
          <w:rFonts w:ascii="Times" w:hAnsi="Times"/>
          <w:color w:val="000000"/>
        </w:rPr>
        <w:t xml:space="preserve">(3) за период од пет до 15 година рада проведеног у радном односу - за два </w:t>
      </w:r>
      <w:r>
        <w:rPr>
          <w:rFonts w:ascii="Times" w:hAnsi="Times"/>
          <w:color w:val="000000"/>
        </w:rPr>
        <w:t>радна дана;</w:t>
      </w:r>
    </w:p>
    <w:p w:rsidR="00632B46" w:rsidRDefault="00674218">
      <w:pPr>
        <w:spacing w:after="90"/>
        <w:ind w:left="1200"/>
      </w:pPr>
      <w:r>
        <w:rPr>
          <w:rFonts w:ascii="Times" w:hAnsi="Times"/>
          <w:color w:val="000000"/>
        </w:rPr>
        <w:t>(4) за период до пет година рада проведеног у радном односу - за један радни дан;</w:t>
      </w:r>
    </w:p>
    <w:p w:rsidR="00632B46" w:rsidRDefault="00674218">
      <w:pPr>
        <w:spacing w:after="90"/>
        <w:ind w:left="600"/>
      </w:pPr>
      <w:r>
        <w:rPr>
          <w:rFonts w:ascii="Times" w:hAnsi="Times"/>
          <w:color w:val="000000"/>
        </w:rPr>
        <w:t>4) по основу стручне спреме:</w:t>
      </w:r>
    </w:p>
    <w:p w:rsidR="00632B46" w:rsidRDefault="00674218">
      <w:pPr>
        <w:spacing w:after="90"/>
        <w:ind w:left="1200"/>
      </w:pPr>
      <w:r>
        <w:rPr>
          <w:rFonts w:ascii="Times" w:hAnsi="Times"/>
          <w:color w:val="000000"/>
        </w:rPr>
        <w:t>(1) за стечено високо образовање на основним академским студијама у обиму од најмање 240 ЕСПБ бодова, мастер академским студијама, сп</w:t>
      </w:r>
      <w:r>
        <w:rPr>
          <w:rFonts w:ascii="Times" w:hAnsi="Times"/>
          <w:color w:val="000000"/>
        </w:rPr>
        <w:t>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 за три радна дана;</w:t>
      </w:r>
    </w:p>
    <w:p w:rsidR="00632B46" w:rsidRDefault="00674218">
      <w:pPr>
        <w:spacing w:after="90"/>
        <w:ind w:left="1200"/>
      </w:pPr>
      <w:r>
        <w:rPr>
          <w:rFonts w:ascii="Times" w:hAnsi="Times"/>
          <w:color w:val="000000"/>
        </w:rPr>
        <w:t>(2) за стечено високо образовање на основним акаде</w:t>
      </w:r>
      <w:r>
        <w:rPr>
          <w:rFonts w:ascii="Times" w:hAnsi="Times"/>
          <w:color w:val="000000"/>
        </w:rPr>
        <w:t>мским студијама у обиму од 180 ЕСПБ бодова, основним струковним студијама, односно на студијама у трајању до три године - за два радна дана;</w:t>
      </w:r>
    </w:p>
    <w:p w:rsidR="00632B46" w:rsidRDefault="00674218">
      <w:pPr>
        <w:spacing w:after="90"/>
        <w:ind w:left="1200"/>
      </w:pPr>
      <w:r>
        <w:rPr>
          <w:rFonts w:ascii="Times" w:hAnsi="Times"/>
          <w:color w:val="000000"/>
        </w:rPr>
        <w:lastRenderedPageBreak/>
        <w:t>(3) за стечено средње образовање - за један радни дан;</w:t>
      </w:r>
    </w:p>
    <w:p w:rsidR="00632B46" w:rsidRDefault="00674218">
      <w:pPr>
        <w:spacing w:after="90"/>
        <w:ind w:left="600"/>
      </w:pPr>
      <w:r>
        <w:rPr>
          <w:rFonts w:ascii="Times" w:hAnsi="Times"/>
          <w:color w:val="000000"/>
        </w:rPr>
        <w:t>5) запосленој особи са инвалидитетом - за пет радних дана;</w:t>
      </w:r>
    </w:p>
    <w:p w:rsidR="00632B46" w:rsidRDefault="00674218">
      <w:pPr>
        <w:spacing w:after="90"/>
        <w:ind w:left="600"/>
      </w:pPr>
      <w:r>
        <w:rPr>
          <w:rFonts w:ascii="Times" w:hAnsi="Times"/>
          <w:color w:val="000000"/>
        </w:rPr>
        <w:t>6</w:t>
      </w:r>
      <w:r>
        <w:rPr>
          <w:rFonts w:ascii="Times" w:hAnsi="Times"/>
          <w:color w:val="000000"/>
        </w:rPr>
        <w:t>) по основу бриге о деци и члановима уже породице:</w:t>
      </w:r>
    </w:p>
    <w:p w:rsidR="00632B46" w:rsidRDefault="00674218">
      <w:pPr>
        <w:spacing w:after="90"/>
        <w:ind w:left="1200"/>
      </w:pPr>
      <w:r>
        <w:rPr>
          <w:rFonts w:ascii="Times" w:hAnsi="Times"/>
          <w:color w:val="000000"/>
        </w:rPr>
        <w:t>(1) родитељу, усвојитељу, старатељу или хранитељу са једним малолетним дететом - за два радна дана, а за свако наредно малолетно дете по један радни дан;</w:t>
      </w:r>
    </w:p>
    <w:p w:rsidR="00632B46" w:rsidRDefault="00674218">
      <w:pPr>
        <w:spacing w:after="90"/>
        <w:ind w:left="1200"/>
      </w:pPr>
      <w:r>
        <w:rPr>
          <w:rFonts w:ascii="Times" w:hAnsi="Times"/>
          <w:color w:val="000000"/>
        </w:rPr>
        <w:t xml:space="preserve">(2) самохраном родитељу са дететом до 14 година - </w:t>
      </w:r>
      <w:r>
        <w:rPr>
          <w:rFonts w:ascii="Times" w:hAnsi="Times"/>
          <w:color w:val="000000"/>
        </w:rPr>
        <w:t>за три радна дана, с тим што се овај број дана увећава за по два радна дана за свако наредно дете млађе од 14 година;</w:t>
      </w:r>
    </w:p>
    <w:p w:rsidR="00632B46" w:rsidRDefault="00674218">
      <w:pPr>
        <w:spacing w:after="90"/>
        <w:ind w:left="1200"/>
      </w:pPr>
      <w:r>
        <w:rPr>
          <w:rFonts w:ascii="Times" w:hAnsi="Times"/>
          <w:color w:val="000000"/>
        </w:rPr>
        <w:t>(3) за старање о члану уже породице који је ометен у развоју, има тешко телесно оштећење или болест услед које је потпуно или врло слабо п</w:t>
      </w:r>
      <w:r>
        <w:rPr>
          <w:rFonts w:ascii="Times" w:hAnsi="Times"/>
          <w:color w:val="000000"/>
        </w:rPr>
        <w:t>окретан - за пет радних дана.</w:t>
      </w:r>
    </w:p>
    <w:p w:rsidR="00632B46" w:rsidRDefault="00674218">
      <w:pPr>
        <w:spacing w:after="90"/>
      </w:pPr>
      <w:r>
        <w:rPr>
          <w:rFonts w:ascii="Times" w:hAnsi="Times"/>
          <w:color w:val="000000"/>
        </w:rPr>
        <w:t>(2) Самохраним родитељем, у смислу Уговора, сматра се родитељ који сам врши родитељско право, када је други родитељ непознат, или је умро, или сам врши родитељско право на основу одлуке суда или када само он живи са дететом, а</w:t>
      </w:r>
      <w:r>
        <w:rPr>
          <w:rFonts w:ascii="Times" w:hAnsi="Times"/>
          <w:color w:val="000000"/>
        </w:rPr>
        <w:t xml:space="preserve"> суд још није донео одлуку о вршењу родитељског права и у другим случајевима утврђеним законом којим се уређују породични односи.</w:t>
      </w:r>
    </w:p>
    <w:p w:rsidR="00632B46" w:rsidRDefault="00674218">
      <w:pPr>
        <w:spacing w:after="90"/>
      </w:pPr>
      <w:r>
        <w:rPr>
          <w:rFonts w:ascii="Times" w:hAnsi="Times"/>
          <w:color w:val="000000"/>
        </w:rPr>
        <w:t>(3) Чланом уже породице, у смислу овог члана, сматра се супружник, ванбрачни партнер, деца, сестре, браћа, родитељи, пасторак,</w:t>
      </w:r>
      <w:r>
        <w:rPr>
          <w:rFonts w:ascii="Times" w:hAnsi="Times"/>
          <w:color w:val="000000"/>
        </w:rPr>
        <w:t xml:space="preserve"> усвојилац, усвојеник, старатељ, као и супружникови родитељи ако живе у заједничком домаћинству са полицијским службеником.</w:t>
      </w:r>
    </w:p>
    <w:p w:rsidR="00632B46" w:rsidRDefault="00674218">
      <w:pPr>
        <w:spacing w:after="90"/>
      </w:pPr>
      <w:r>
        <w:rPr>
          <w:rFonts w:ascii="Times" w:hAnsi="Times"/>
          <w:color w:val="000000"/>
        </w:rPr>
        <w:t xml:space="preserve">(4) Годишњи одмор по свим критеријумима из става 1. овог члана, полицијски службеници не могу користити у трајању дужем од 33 радна </w:t>
      </w:r>
      <w:r>
        <w:rPr>
          <w:rFonts w:ascii="Times" w:hAnsi="Times"/>
          <w:color w:val="000000"/>
        </w:rPr>
        <w:t>дана, осим полицијских службеника који имају 30 година ефективног стажа и који имају право на годишњи одмор у трајању од 35 радних дана.</w:t>
      </w:r>
    </w:p>
    <w:p w:rsidR="00632B46" w:rsidRDefault="00674218">
      <w:pPr>
        <w:spacing w:after="225"/>
        <w:jc w:val="center"/>
      </w:pPr>
      <w:r>
        <w:rPr>
          <w:rFonts w:ascii="Times" w:hAnsi="Times"/>
          <w:b/>
          <w:color w:val="000000"/>
        </w:rPr>
        <w:t xml:space="preserve"> Члан 17. </w:t>
      </w:r>
    </w:p>
    <w:p w:rsidR="00632B46" w:rsidRDefault="00674218">
      <w:pPr>
        <w:spacing w:after="90"/>
      </w:pPr>
      <w:r>
        <w:rPr>
          <w:rFonts w:ascii="Times" w:hAnsi="Times"/>
          <w:color w:val="000000"/>
        </w:rPr>
        <w:t>(1) Решење о коришћењу годишњег одмора доноси се на основу плана коришћења годишњег одмора и захтева полициј</w:t>
      </w:r>
      <w:r>
        <w:rPr>
          <w:rFonts w:ascii="Times" w:hAnsi="Times"/>
          <w:color w:val="000000"/>
        </w:rPr>
        <w:t>ског службеника који садржи период у којем жели да користи годишњи одмор и да ли ће годишњи одмор користити из једног или више делова.</w:t>
      </w:r>
    </w:p>
    <w:p w:rsidR="00632B46" w:rsidRDefault="00674218">
      <w:pPr>
        <w:spacing w:after="90"/>
      </w:pPr>
      <w:r>
        <w:rPr>
          <w:rFonts w:ascii="Times" w:hAnsi="Times"/>
          <w:color w:val="000000"/>
        </w:rPr>
        <w:t>(2) Решење о коришћењу годишњег одмора се уручује полицијском службенику, по правилу, најкасније 15 дана пре дана одређен</w:t>
      </w:r>
      <w:r>
        <w:rPr>
          <w:rFonts w:ascii="Times" w:hAnsi="Times"/>
          <w:color w:val="000000"/>
        </w:rPr>
        <w:t>ог за отпочињање коришћења годишњег одмора.</w:t>
      </w:r>
    </w:p>
    <w:p w:rsidR="00632B46" w:rsidRDefault="00674218">
      <w:pPr>
        <w:spacing w:after="90"/>
      </w:pPr>
      <w:r>
        <w:rPr>
          <w:rFonts w:ascii="Times" w:hAnsi="Times"/>
          <w:color w:val="000000"/>
        </w:rPr>
        <w:t>(3) Годишњи одмор се може користити у деловима само ако се први део користи у трајању од две радне недеље непрекидно у току календарске године, а остатак најкасније до 30. јуна наредне године.</w:t>
      </w:r>
    </w:p>
    <w:p w:rsidR="00632B46" w:rsidRDefault="00674218">
      <w:pPr>
        <w:spacing w:after="90"/>
      </w:pPr>
      <w:r>
        <w:rPr>
          <w:rFonts w:ascii="Times" w:hAnsi="Times"/>
          <w:color w:val="000000"/>
        </w:rPr>
        <w:t>(4) Уколико полициј</w:t>
      </w:r>
      <w:r>
        <w:rPr>
          <w:rFonts w:ascii="Times" w:hAnsi="Times"/>
          <w:color w:val="000000"/>
        </w:rPr>
        <w:t>ски службеник не искористи годишњи одмор у трајању од две радне недеље у току календарске године, задржава право да други део годишњег одмора искористи до 30. јуна наредне године.</w:t>
      </w:r>
    </w:p>
    <w:p w:rsidR="00632B46" w:rsidRDefault="00674218">
      <w:pPr>
        <w:spacing w:after="225"/>
        <w:jc w:val="center"/>
      </w:pPr>
      <w:r>
        <w:rPr>
          <w:rFonts w:ascii="Times" w:hAnsi="Times"/>
          <w:b/>
          <w:color w:val="000000"/>
        </w:rPr>
        <w:t xml:space="preserve"> Члан 18. </w:t>
      </w:r>
    </w:p>
    <w:p w:rsidR="00632B46" w:rsidRDefault="00674218">
      <w:pPr>
        <w:spacing w:after="90"/>
      </w:pPr>
      <w:r>
        <w:rPr>
          <w:rFonts w:ascii="Times" w:hAnsi="Times"/>
          <w:color w:val="000000"/>
        </w:rPr>
        <w:t xml:space="preserve">(1) Ако запослени у случају престанка радног односа не искористи </w:t>
      </w:r>
      <w:r>
        <w:rPr>
          <w:rFonts w:ascii="Times" w:hAnsi="Times"/>
          <w:color w:val="000000"/>
        </w:rPr>
        <w:t>годишњи одмор, има право на новчану накнаду уместо коришћења годишњег одмора у висини 100% плате коју је остварио у претходних 12 месеци, сразмерно броју дана неискоришћеног годишњег одмора.</w:t>
      </w:r>
    </w:p>
    <w:p w:rsidR="00632B46" w:rsidRDefault="00674218">
      <w:pPr>
        <w:spacing w:after="90"/>
      </w:pPr>
      <w:r>
        <w:rPr>
          <w:rFonts w:ascii="Times" w:hAnsi="Times"/>
          <w:color w:val="000000"/>
        </w:rPr>
        <w:t>(2) Право из става 1. овог члана утврђује се и исплаћује у складу</w:t>
      </w:r>
      <w:r>
        <w:rPr>
          <w:rFonts w:ascii="Times" w:hAnsi="Times"/>
          <w:color w:val="000000"/>
        </w:rPr>
        <w:t xml:space="preserve"> са решењем послодавца, у року од 30 дана од престанка радног односа.</w:t>
      </w:r>
    </w:p>
    <w:p w:rsidR="00632B46" w:rsidRDefault="00674218">
      <w:pPr>
        <w:spacing w:after="225"/>
        <w:jc w:val="center"/>
      </w:pPr>
      <w:r>
        <w:rPr>
          <w:rFonts w:ascii="Times" w:hAnsi="Times"/>
          <w:b/>
          <w:color w:val="000000"/>
        </w:rPr>
        <w:t xml:space="preserve"> Члан 19. </w:t>
      </w:r>
    </w:p>
    <w:p w:rsidR="00632B46" w:rsidRDefault="00674218">
      <w:pPr>
        <w:spacing w:after="90"/>
      </w:pPr>
      <w:r>
        <w:rPr>
          <w:rFonts w:ascii="Times" w:hAnsi="Times"/>
          <w:color w:val="000000"/>
        </w:rPr>
        <w:lastRenderedPageBreak/>
        <w:t>(1) Руководилац унутрашње организационе јединице Министарства или лице које он овласти може полицијском службенику да одложи или прекине коришћење годишњег одмора уз писано об</w:t>
      </w:r>
      <w:r>
        <w:rPr>
          <w:rFonts w:ascii="Times" w:hAnsi="Times"/>
          <w:color w:val="000000"/>
        </w:rPr>
        <w:t>разложење у сваком тренутку у току коришћења или до отпочињања годишњег одмора, а ради обављања послова који не трпе одлагање, при чему се води рачуна о одговорном фискалном управљању, рационалности, функционалности и ефикасности.</w:t>
      </w:r>
    </w:p>
    <w:p w:rsidR="00632B46" w:rsidRDefault="00674218">
      <w:pPr>
        <w:spacing w:after="90"/>
      </w:pPr>
      <w:r>
        <w:rPr>
          <w:rFonts w:ascii="Times" w:hAnsi="Times"/>
          <w:color w:val="000000"/>
        </w:rPr>
        <w:t>(2) У случају из става 1.</w:t>
      </w:r>
      <w:r>
        <w:rPr>
          <w:rFonts w:ascii="Times" w:hAnsi="Times"/>
          <w:color w:val="000000"/>
        </w:rPr>
        <w:t xml:space="preserve"> овог члана полицијски службеник има право на накнаду стварних трошкова проузрокованих одлагањем, односно прекидом годишњег одмора.</w:t>
      </w:r>
    </w:p>
    <w:p w:rsidR="00632B46" w:rsidRDefault="00674218">
      <w:pPr>
        <w:spacing w:after="45"/>
        <w:jc w:val="center"/>
      </w:pPr>
      <w:r>
        <w:rPr>
          <w:rFonts w:ascii="Times" w:hAnsi="Times"/>
          <w:b/>
          <w:color w:val="333333"/>
        </w:rPr>
        <w:t xml:space="preserve"> VI. ПЛАЋЕНО ОДСУСТВО </w:t>
      </w:r>
    </w:p>
    <w:p w:rsidR="00632B46" w:rsidRDefault="00674218">
      <w:pPr>
        <w:spacing w:after="225"/>
        <w:jc w:val="center"/>
      </w:pPr>
      <w:r>
        <w:rPr>
          <w:rFonts w:ascii="Times" w:hAnsi="Times"/>
          <w:b/>
          <w:color w:val="000000"/>
        </w:rPr>
        <w:t xml:space="preserve"> Члан 20. </w:t>
      </w:r>
    </w:p>
    <w:p w:rsidR="00632B46" w:rsidRDefault="00674218">
      <w:pPr>
        <w:spacing w:after="90"/>
      </w:pPr>
      <w:r>
        <w:rPr>
          <w:rFonts w:ascii="Times" w:hAnsi="Times"/>
          <w:color w:val="000000"/>
        </w:rPr>
        <w:t xml:space="preserve">(1) Полицијски службеник има право на плаћено одсуство са рада, односно одсуство са </w:t>
      </w:r>
      <w:r>
        <w:rPr>
          <w:rFonts w:ascii="Times" w:hAnsi="Times"/>
          <w:color w:val="000000"/>
        </w:rPr>
        <w:t>накнадом плате у случају:</w:t>
      </w:r>
    </w:p>
    <w:p w:rsidR="00632B46" w:rsidRDefault="00674218">
      <w:pPr>
        <w:spacing w:after="90"/>
        <w:ind w:left="600"/>
      </w:pPr>
      <w:r>
        <w:rPr>
          <w:rFonts w:ascii="Times" w:hAnsi="Times"/>
          <w:color w:val="000000"/>
        </w:rPr>
        <w:t>1) порођаја супруге или ванбрачног партнера или усвојење детета - пет радних дана;</w:t>
      </w:r>
    </w:p>
    <w:p w:rsidR="00632B46" w:rsidRDefault="00674218">
      <w:pPr>
        <w:spacing w:after="90"/>
        <w:ind w:left="600"/>
      </w:pPr>
      <w:r>
        <w:rPr>
          <w:rFonts w:ascii="Times" w:hAnsi="Times"/>
          <w:color w:val="000000"/>
        </w:rPr>
        <w:t>2) порођаја другог члана уже породице - један радни дан;</w:t>
      </w:r>
    </w:p>
    <w:p w:rsidR="00632B46" w:rsidRDefault="00674218">
      <w:pPr>
        <w:spacing w:after="90"/>
        <w:ind w:left="600"/>
      </w:pPr>
      <w:r>
        <w:rPr>
          <w:rFonts w:ascii="Times" w:hAnsi="Times"/>
          <w:color w:val="000000"/>
        </w:rPr>
        <w:t>3) полагања стручног испита који је обавезан услов за рад на радном месту на које је распо</w:t>
      </w:r>
      <w:r>
        <w:rPr>
          <w:rFonts w:ascii="Times" w:hAnsi="Times"/>
          <w:color w:val="000000"/>
        </w:rPr>
        <w:t>ређен - три радна дана;</w:t>
      </w:r>
    </w:p>
    <w:p w:rsidR="00632B46" w:rsidRDefault="00674218">
      <w:pPr>
        <w:spacing w:after="90"/>
        <w:ind w:left="600"/>
      </w:pPr>
      <w:r>
        <w:rPr>
          <w:rFonts w:ascii="Times" w:hAnsi="Times"/>
          <w:color w:val="000000"/>
        </w:rPr>
        <w:t>4) ступања у брак полицијског службеника - седам радних дана;</w:t>
      </w:r>
    </w:p>
    <w:p w:rsidR="00632B46" w:rsidRDefault="00674218">
      <w:pPr>
        <w:spacing w:after="90"/>
        <w:ind w:left="600"/>
      </w:pPr>
      <w:r>
        <w:rPr>
          <w:rFonts w:ascii="Times" w:hAnsi="Times"/>
          <w:color w:val="000000"/>
        </w:rPr>
        <w:t>5) отклањања последица у домаћинству полицијског службеника изазваних елементарним непогодама, хаваријама, пожаром или другим непредвидивим разлозима више силе - три радн</w:t>
      </w:r>
      <w:r>
        <w:rPr>
          <w:rFonts w:ascii="Times" w:hAnsi="Times"/>
          <w:color w:val="000000"/>
        </w:rPr>
        <w:t>а дана;</w:t>
      </w:r>
    </w:p>
    <w:p w:rsidR="00632B46" w:rsidRDefault="00674218">
      <w:pPr>
        <w:spacing w:after="90"/>
        <w:ind w:left="600"/>
      </w:pPr>
      <w:r>
        <w:rPr>
          <w:rFonts w:ascii="Times" w:hAnsi="Times"/>
          <w:color w:val="000000"/>
        </w:rPr>
        <w:t>6) селидбе - три радна дана;</w:t>
      </w:r>
    </w:p>
    <w:p w:rsidR="00632B46" w:rsidRDefault="00674218">
      <w:pPr>
        <w:spacing w:after="90"/>
        <w:ind w:left="600"/>
      </w:pPr>
      <w:r>
        <w:rPr>
          <w:rFonts w:ascii="Times" w:hAnsi="Times"/>
          <w:color w:val="000000"/>
        </w:rPr>
        <w:t>7) поласка детета полицијског службеника у први разред основне школе - два радна дана;</w:t>
      </w:r>
    </w:p>
    <w:p w:rsidR="00632B46" w:rsidRDefault="00674218">
      <w:pPr>
        <w:spacing w:after="90"/>
        <w:ind w:left="600"/>
      </w:pPr>
      <w:r>
        <w:rPr>
          <w:rFonts w:ascii="Times" w:hAnsi="Times"/>
          <w:color w:val="000000"/>
        </w:rPr>
        <w:t>8) ступања у брак детета полицијског службеника, испраћаја детета, односно пасторка/е, усвојеника/це или храњеника/це у војску - два</w:t>
      </w:r>
      <w:r>
        <w:rPr>
          <w:rFonts w:ascii="Times" w:hAnsi="Times"/>
          <w:color w:val="000000"/>
        </w:rPr>
        <w:t xml:space="preserve"> радна дана;</w:t>
      </w:r>
    </w:p>
    <w:p w:rsidR="00632B46" w:rsidRDefault="00674218">
      <w:pPr>
        <w:spacing w:after="90"/>
        <w:ind w:left="600"/>
      </w:pPr>
      <w:r>
        <w:rPr>
          <w:rFonts w:ascii="Times" w:hAnsi="Times"/>
          <w:color w:val="000000"/>
        </w:rPr>
        <w:t>9) полагања испита у оквиру додатног образовања - по један радни дан, а највише до седам радних дана у току календарске године;</w:t>
      </w:r>
    </w:p>
    <w:p w:rsidR="00632B46" w:rsidRDefault="00674218">
      <w:pPr>
        <w:spacing w:after="90"/>
        <w:ind w:left="600"/>
      </w:pPr>
      <w:r>
        <w:rPr>
          <w:rFonts w:ascii="Times" w:hAnsi="Times"/>
          <w:color w:val="000000"/>
        </w:rPr>
        <w:t>10) теже болести члана уже породице - седам радних дана;</w:t>
      </w:r>
    </w:p>
    <w:p w:rsidR="00632B46" w:rsidRDefault="00674218">
      <w:pPr>
        <w:spacing w:after="90"/>
        <w:ind w:left="600"/>
      </w:pPr>
      <w:r>
        <w:rPr>
          <w:rFonts w:ascii="Times" w:hAnsi="Times"/>
          <w:color w:val="000000"/>
        </w:rPr>
        <w:t>11) смрти члана уже породице - пет радних дана;</w:t>
      </w:r>
    </w:p>
    <w:p w:rsidR="00632B46" w:rsidRDefault="00674218">
      <w:pPr>
        <w:spacing w:after="90"/>
        <w:ind w:left="600"/>
      </w:pPr>
      <w:r>
        <w:rPr>
          <w:rFonts w:ascii="Times" w:hAnsi="Times"/>
          <w:color w:val="000000"/>
        </w:rPr>
        <w:t xml:space="preserve">12) сваки </w:t>
      </w:r>
      <w:r>
        <w:rPr>
          <w:rFonts w:ascii="Times" w:hAnsi="Times"/>
          <w:color w:val="000000"/>
        </w:rPr>
        <w:t>случај добровољног давања крви, рачунајући и дан давања крви - три узастопна дана;</w:t>
      </w:r>
    </w:p>
    <w:p w:rsidR="00632B46" w:rsidRDefault="00674218">
      <w:pPr>
        <w:spacing w:after="90"/>
        <w:ind w:left="600"/>
      </w:pPr>
      <w:r>
        <w:rPr>
          <w:rFonts w:ascii="Times" w:hAnsi="Times"/>
          <w:color w:val="000000"/>
        </w:rPr>
        <w:t xml:space="preserve">13) учешћа у такмичењу у организацији репрезентативних синдиката, односно у другим синдикалним активностима (присуствовање синдикалним састанцима, конференцијама, седницама </w:t>
      </w:r>
      <w:r>
        <w:rPr>
          <w:rFonts w:ascii="Times" w:hAnsi="Times"/>
          <w:color w:val="000000"/>
        </w:rPr>
        <w:t>и конгресима) - до седам радних дана;</w:t>
      </w:r>
    </w:p>
    <w:p w:rsidR="00632B46" w:rsidRDefault="00674218">
      <w:pPr>
        <w:spacing w:after="90"/>
        <w:ind w:left="600"/>
      </w:pPr>
      <w:r>
        <w:rPr>
          <w:rFonts w:ascii="Times" w:hAnsi="Times"/>
          <w:color w:val="000000"/>
        </w:rPr>
        <w:t>14) рекреативног одмора у организацији репрезентативних синдиката - до пет радних дана;</w:t>
      </w:r>
    </w:p>
    <w:p w:rsidR="00632B46" w:rsidRDefault="00674218">
      <w:pPr>
        <w:spacing w:after="90"/>
        <w:ind w:left="600"/>
      </w:pPr>
      <w:r>
        <w:rPr>
          <w:rFonts w:ascii="Times" w:hAnsi="Times"/>
          <w:color w:val="000000"/>
        </w:rPr>
        <w:t>15) учешћа на међународним спортским такмичењима у својству члана репрезентације Републике Србије - за време боравка репрезентациј</w:t>
      </w:r>
      <w:r>
        <w:rPr>
          <w:rFonts w:ascii="Times" w:hAnsi="Times"/>
          <w:color w:val="000000"/>
        </w:rPr>
        <w:t>е на том такмичењу, као и за време припрема за то такмичење, а најдуже 45 радних дана;</w:t>
      </w:r>
    </w:p>
    <w:p w:rsidR="00632B46" w:rsidRDefault="00674218">
      <w:pPr>
        <w:spacing w:after="90"/>
        <w:ind w:left="600"/>
      </w:pPr>
      <w:r>
        <w:rPr>
          <w:rFonts w:ascii="Times" w:hAnsi="Times"/>
          <w:color w:val="000000"/>
        </w:rPr>
        <w:t>16) смрти крвног или тазбинског сродника до другог степена сродства - један радни дан;</w:t>
      </w:r>
    </w:p>
    <w:p w:rsidR="00632B46" w:rsidRDefault="00674218">
      <w:pPr>
        <w:spacing w:after="90"/>
        <w:ind w:left="600"/>
      </w:pPr>
      <w:r>
        <w:rPr>
          <w:rFonts w:ascii="Times" w:hAnsi="Times"/>
          <w:color w:val="000000"/>
        </w:rPr>
        <w:t>17) обављања личних послова - два радна дана;</w:t>
      </w:r>
    </w:p>
    <w:p w:rsidR="00632B46" w:rsidRDefault="00674218">
      <w:pPr>
        <w:spacing w:after="90"/>
        <w:ind w:left="600"/>
      </w:pPr>
      <w:r>
        <w:rPr>
          <w:rFonts w:ascii="Times" w:hAnsi="Times"/>
          <w:color w:val="000000"/>
        </w:rPr>
        <w:lastRenderedPageBreak/>
        <w:t xml:space="preserve"> </w:t>
      </w:r>
      <w:r>
        <w:rPr>
          <w:rFonts w:ascii="Times" w:hAnsi="Times"/>
          <w:b/>
          <w:color w:val="000000"/>
        </w:rPr>
        <w:t>18) за време боравка у објектима Ми</w:t>
      </w:r>
      <w:r>
        <w:rPr>
          <w:rFonts w:ascii="Times" w:hAnsi="Times"/>
          <w:b/>
          <w:color w:val="000000"/>
        </w:rPr>
        <w:t>нистарства намењеним за одмор, као и објектима органа/правних лица са којима Министарство има закључен споразум, по основу додељене неновчане награде министра - до пет радних дана.</w:t>
      </w:r>
      <w:r>
        <w:rPr>
          <w:rFonts w:ascii="Times" w:hAnsi="Times"/>
          <w:color w:val="000000"/>
        </w:rPr>
        <w:t xml:space="preserve"> </w:t>
      </w:r>
    </w:p>
    <w:p w:rsidR="00632B46" w:rsidRDefault="00674218">
      <w:pPr>
        <w:spacing w:after="90"/>
      </w:pPr>
      <w:r>
        <w:rPr>
          <w:rFonts w:ascii="Times" w:hAnsi="Times"/>
          <w:color w:val="000000"/>
        </w:rPr>
        <w:t>(2) Чланом уже породице, у смислу овог члана, сматра се супружник, ванбрач</w:t>
      </w:r>
      <w:r>
        <w:rPr>
          <w:rFonts w:ascii="Times" w:hAnsi="Times"/>
          <w:color w:val="000000"/>
        </w:rPr>
        <w:t>ни партнер, деца, сестре, браћа, родитељи, пасторак, усвојилац, усвојеник, старатељ, као и супружникови родитељи ако живе у заједничком домаћинству са полицијским службеником.</w:t>
      </w:r>
    </w:p>
    <w:p w:rsidR="00632B46" w:rsidRDefault="00674218">
      <w:pPr>
        <w:spacing w:after="90"/>
      </w:pPr>
      <w:r>
        <w:rPr>
          <w:rFonts w:ascii="Times" w:hAnsi="Times"/>
          <w:color w:val="000000"/>
        </w:rPr>
        <w:t>(3) Плаћено одсуство из става 1. овог члана може се користити у току календарске</w:t>
      </w:r>
      <w:r>
        <w:rPr>
          <w:rFonts w:ascii="Times" w:hAnsi="Times"/>
          <w:color w:val="000000"/>
        </w:rPr>
        <w:t xml:space="preserve"> године, у укупном трајању од 10 радних дана.</w:t>
      </w:r>
    </w:p>
    <w:p w:rsidR="00632B46" w:rsidRDefault="00674218">
      <w:pPr>
        <w:spacing w:after="90"/>
      </w:pPr>
      <w:r>
        <w:rPr>
          <w:rFonts w:ascii="Times" w:hAnsi="Times"/>
          <w:color w:val="000000"/>
        </w:rPr>
        <w:t xml:space="preserve">(4) Изузетно, у случајевима </w:t>
      </w:r>
      <w:r>
        <w:rPr>
          <w:rFonts w:ascii="Times" w:hAnsi="Times"/>
          <w:b/>
          <w:color w:val="000000"/>
        </w:rPr>
        <w:t>из става 1. тач. 1), 4), 5), 10), 11), 14), 15) и 18) овог члана</w:t>
      </w:r>
      <w:r>
        <w:rPr>
          <w:rFonts w:ascii="Times" w:hAnsi="Times"/>
          <w:color w:val="000000"/>
        </w:rPr>
        <w:t xml:space="preserve"> укупан број радних дана који се користе као плаћено одсуство у току календарске године увећава се за број дана који ј</w:t>
      </w:r>
      <w:r>
        <w:rPr>
          <w:rFonts w:ascii="Times" w:hAnsi="Times"/>
          <w:color w:val="000000"/>
        </w:rPr>
        <w:t xml:space="preserve">е утврђен као време одсуства у сваком од тих случајева. </w:t>
      </w:r>
    </w:p>
    <w:p w:rsidR="00632B46" w:rsidRDefault="00674218">
      <w:pPr>
        <w:spacing w:after="90"/>
      </w:pPr>
      <w:r>
        <w:rPr>
          <w:rFonts w:ascii="Times" w:hAnsi="Times"/>
          <w:color w:val="000000"/>
        </w:rPr>
        <w:t>(5) Плаћено одсуство из става 1. тач. 14) и 17) овог члана може се користити само једном у току календарске године.</w:t>
      </w:r>
    </w:p>
    <w:p w:rsidR="00632B46" w:rsidRDefault="00674218">
      <w:pPr>
        <w:spacing w:after="90"/>
      </w:pPr>
      <w:r>
        <w:rPr>
          <w:rFonts w:ascii="Times" w:hAnsi="Times"/>
          <w:color w:val="000000"/>
        </w:rPr>
        <w:t>(6) Плаћено одсуство се одобрава, на писани захтев полицијског службеника, уз прила</w:t>
      </w:r>
      <w:r>
        <w:rPr>
          <w:rFonts w:ascii="Times" w:hAnsi="Times"/>
          <w:color w:val="000000"/>
        </w:rPr>
        <w:t>гање одговарајуће документације (доказ о постојању правног основа за коришћење плаћеног одсуства).</w:t>
      </w:r>
    </w:p>
    <w:p w:rsidR="00632B46" w:rsidRDefault="00674218">
      <w:pPr>
        <w:spacing w:after="225"/>
        <w:jc w:val="center"/>
      </w:pPr>
      <w:r>
        <w:rPr>
          <w:rFonts w:ascii="Times" w:hAnsi="Times"/>
          <w:b/>
          <w:color w:val="000000"/>
        </w:rPr>
        <w:t xml:space="preserve"> Члан 21. </w:t>
      </w:r>
    </w:p>
    <w:p w:rsidR="00632B46" w:rsidRDefault="00674218">
      <w:pPr>
        <w:spacing w:after="90"/>
      </w:pPr>
      <w:r>
        <w:rPr>
          <w:rFonts w:ascii="Times" w:hAnsi="Times"/>
          <w:color w:val="000000"/>
        </w:rPr>
        <w:t>Послодавац је дужан да полицијском службенику омогући образовање, стручно оспособљавање и усавршавање и одобри плаћено одсуство, када то захтева п</w:t>
      </w:r>
      <w:r>
        <w:rPr>
          <w:rFonts w:ascii="Times" w:hAnsi="Times"/>
          <w:color w:val="000000"/>
        </w:rPr>
        <w:t>отреба процеса рада или увођење новог начина и организације рада, у складу са законом и програмом стручног усавршавања код послодавца.</w:t>
      </w:r>
    </w:p>
    <w:p w:rsidR="00632B46" w:rsidRDefault="00674218">
      <w:pPr>
        <w:spacing w:after="45"/>
        <w:jc w:val="center"/>
      </w:pPr>
      <w:r>
        <w:rPr>
          <w:rFonts w:ascii="Times" w:hAnsi="Times"/>
          <w:b/>
          <w:color w:val="333333"/>
        </w:rPr>
        <w:t xml:space="preserve"> VII. НЕПЛАЋЕНО ОДСУСТВО </w:t>
      </w:r>
    </w:p>
    <w:p w:rsidR="00632B46" w:rsidRDefault="00674218">
      <w:pPr>
        <w:spacing w:after="225"/>
        <w:jc w:val="center"/>
      </w:pPr>
      <w:r>
        <w:rPr>
          <w:rFonts w:ascii="Times" w:hAnsi="Times"/>
          <w:b/>
          <w:color w:val="000000"/>
        </w:rPr>
        <w:t xml:space="preserve"> Члан 22. </w:t>
      </w:r>
    </w:p>
    <w:p w:rsidR="00632B46" w:rsidRDefault="00674218">
      <w:pPr>
        <w:spacing w:after="90"/>
      </w:pPr>
      <w:r>
        <w:rPr>
          <w:rFonts w:ascii="Times" w:hAnsi="Times"/>
          <w:color w:val="000000"/>
        </w:rPr>
        <w:t>(1) Полицијском службенику се може по образложеном захтеву одобрити неплаћено одсуст</w:t>
      </w:r>
      <w:r>
        <w:rPr>
          <w:rFonts w:ascii="Times" w:hAnsi="Times"/>
          <w:color w:val="000000"/>
        </w:rPr>
        <w:t>во, односно одсуство без накнаде плате, уколико то не ремети процес рада и уколико за то постоје изузетно оправдани разлози, у случајевима:</w:t>
      </w:r>
    </w:p>
    <w:p w:rsidR="00632B46" w:rsidRDefault="00674218">
      <w:pPr>
        <w:spacing w:after="90"/>
        <w:ind w:left="600"/>
      </w:pPr>
      <w:r>
        <w:rPr>
          <w:rFonts w:ascii="Times" w:hAnsi="Times"/>
          <w:color w:val="000000"/>
        </w:rPr>
        <w:t>1) неговања болесног члана уже породице - до 30 радних дана;</w:t>
      </w:r>
    </w:p>
    <w:p w:rsidR="00632B46" w:rsidRDefault="00674218">
      <w:pPr>
        <w:spacing w:after="90"/>
        <w:ind w:left="600"/>
      </w:pPr>
      <w:r>
        <w:rPr>
          <w:rFonts w:ascii="Times" w:hAnsi="Times"/>
          <w:color w:val="000000"/>
        </w:rPr>
        <w:t xml:space="preserve">2) школовања, специјализације или другог вида стручног </w:t>
      </w:r>
      <w:r>
        <w:rPr>
          <w:rFonts w:ascii="Times" w:hAnsi="Times"/>
          <w:color w:val="000000"/>
        </w:rPr>
        <w:t>образовања и усавршавања (мастер студије, правосудни испит, магистратура, докторат) по сопственој иницијативи полицијског службеника - до 30 радних дана;</w:t>
      </w:r>
    </w:p>
    <w:p w:rsidR="00632B46" w:rsidRDefault="00674218">
      <w:pPr>
        <w:spacing w:after="90"/>
        <w:ind w:left="600"/>
      </w:pPr>
      <w:r>
        <w:rPr>
          <w:rFonts w:ascii="Times" w:hAnsi="Times"/>
          <w:color w:val="000000"/>
        </w:rPr>
        <w:t>3) личних разлога - до 10 радних дана.</w:t>
      </w:r>
    </w:p>
    <w:p w:rsidR="00632B46" w:rsidRDefault="00674218">
      <w:pPr>
        <w:spacing w:after="90"/>
      </w:pPr>
      <w:r>
        <w:rPr>
          <w:rFonts w:ascii="Times" w:hAnsi="Times"/>
          <w:color w:val="000000"/>
        </w:rPr>
        <w:t xml:space="preserve">(2) Полицијском службенику се може одобрити неплаћено одсуство </w:t>
      </w:r>
      <w:r>
        <w:rPr>
          <w:rFonts w:ascii="Times" w:hAnsi="Times"/>
          <w:color w:val="000000"/>
        </w:rPr>
        <w:t>и у дужем трајању и у другим посебно оправданим случајевима, ако његово одсуство са рада не утиче на организацију рада.</w:t>
      </w:r>
    </w:p>
    <w:p w:rsidR="00632B46" w:rsidRDefault="00674218">
      <w:pPr>
        <w:spacing w:after="90"/>
      </w:pPr>
      <w:r>
        <w:rPr>
          <w:rFonts w:ascii="Times" w:hAnsi="Times"/>
          <w:color w:val="000000"/>
        </w:rPr>
        <w:t xml:space="preserve">(3) Чланом уже породице, у смислу овог члана, сматра се супружник, ванбрачни партнер, деца, сестре, браћа, родитељи, пасторак, </w:t>
      </w:r>
      <w:r>
        <w:rPr>
          <w:rFonts w:ascii="Times" w:hAnsi="Times"/>
          <w:color w:val="000000"/>
        </w:rPr>
        <w:t>усвојилац, усвојеник, старатељ, као и супружникови родитељи ако живе у заједничком домаћинству са полицијским службеником.</w:t>
      </w:r>
    </w:p>
    <w:p w:rsidR="00632B46" w:rsidRDefault="00674218">
      <w:pPr>
        <w:spacing w:after="90"/>
      </w:pPr>
      <w:r>
        <w:rPr>
          <w:rFonts w:ascii="Times" w:hAnsi="Times"/>
          <w:color w:val="000000"/>
        </w:rPr>
        <w:t>(4) Неплаћено одсуство се одобрава, на писмени образложени захтев полицијског службеника у року од 10 дана од тренутка подношења захт</w:t>
      </w:r>
      <w:r>
        <w:rPr>
          <w:rFonts w:ascii="Times" w:hAnsi="Times"/>
          <w:color w:val="000000"/>
        </w:rPr>
        <w:t>ева уз прилагање одговарајуће документације (доказ о постојању правног основа за коришћење неплаћеног одсуства).</w:t>
      </w:r>
    </w:p>
    <w:p w:rsidR="00632B46" w:rsidRDefault="00674218">
      <w:pPr>
        <w:spacing w:after="90"/>
      </w:pPr>
      <w:r>
        <w:rPr>
          <w:rFonts w:ascii="Times" w:hAnsi="Times"/>
          <w:color w:val="000000"/>
        </w:rPr>
        <w:t>(5) Право полицијског службеника на неплаћено одсуство и дужина његовог трајања утврђује се решењем.</w:t>
      </w:r>
    </w:p>
    <w:p w:rsidR="00632B46" w:rsidRDefault="00674218">
      <w:pPr>
        <w:spacing w:after="45"/>
        <w:jc w:val="center"/>
      </w:pPr>
      <w:r>
        <w:rPr>
          <w:rFonts w:ascii="Times" w:hAnsi="Times"/>
          <w:b/>
          <w:color w:val="333333"/>
        </w:rPr>
        <w:lastRenderedPageBreak/>
        <w:t xml:space="preserve"> VIII. ОСИГУРАЊЕ ПОЛИЦИЈСКИХ СЛУЖБЕНИКА </w:t>
      </w:r>
    </w:p>
    <w:p w:rsidR="00632B46" w:rsidRDefault="00674218">
      <w:pPr>
        <w:spacing w:after="225"/>
        <w:jc w:val="center"/>
      </w:pPr>
      <w:r>
        <w:rPr>
          <w:rFonts w:ascii="Times" w:hAnsi="Times"/>
          <w:b/>
          <w:color w:val="000000"/>
        </w:rPr>
        <w:t xml:space="preserve"> Члан 23. </w:t>
      </w:r>
    </w:p>
    <w:p w:rsidR="00632B46" w:rsidRDefault="00674218">
      <w:pPr>
        <w:spacing w:after="90"/>
      </w:pPr>
      <w:r>
        <w:rPr>
          <w:rFonts w:ascii="Times" w:hAnsi="Times"/>
          <w:color w:val="000000"/>
        </w:rPr>
        <w:t>Послодавац је дужан да под једнаким условима колективно осигура полицијске службенике за случај смрти, последице незгоде, професионалног обољења, повреде на раду и губитка радне способности, ради обезбеђења накнаде штете.</w:t>
      </w:r>
    </w:p>
    <w:p w:rsidR="00632B46" w:rsidRDefault="00674218">
      <w:pPr>
        <w:spacing w:after="45"/>
        <w:jc w:val="center"/>
      </w:pPr>
      <w:r>
        <w:rPr>
          <w:rFonts w:ascii="Times" w:hAnsi="Times"/>
          <w:b/>
          <w:color w:val="333333"/>
        </w:rPr>
        <w:t xml:space="preserve"> IX. ЗДРАВСТВЕНА ЗАШТИТ</w:t>
      </w:r>
      <w:r>
        <w:rPr>
          <w:rFonts w:ascii="Times" w:hAnsi="Times"/>
          <w:b/>
          <w:color w:val="333333"/>
        </w:rPr>
        <w:t xml:space="preserve">А </w:t>
      </w:r>
    </w:p>
    <w:p w:rsidR="00632B46" w:rsidRDefault="00674218">
      <w:pPr>
        <w:spacing w:after="225"/>
        <w:jc w:val="center"/>
      </w:pPr>
      <w:r>
        <w:rPr>
          <w:rFonts w:ascii="Times" w:hAnsi="Times"/>
          <w:b/>
          <w:color w:val="000000"/>
        </w:rPr>
        <w:t xml:space="preserve"> Члан 24. </w:t>
      </w:r>
    </w:p>
    <w:p w:rsidR="00632B46" w:rsidRDefault="00674218">
      <w:pPr>
        <w:spacing w:after="90"/>
      </w:pPr>
      <w:r>
        <w:rPr>
          <w:rFonts w:ascii="Times" w:hAnsi="Times"/>
          <w:color w:val="000000"/>
        </w:rPr>
        <w:t>(1) Полицијским службеницима обезбеђена је здравствена заштита која се остварује кроз специфичну и превентивну здравствену заштиту.</w:t>
      </w:r>
    </w:p>
    <w:p w:rsidR="00632B46" w:rsidRDefault="00674218">
      <w:pPr>
        <w:spacing w:after="90"/>
      </w:pPr>
      <w:r>
        <w:rPr>
          <w:rFonts w:ascii="Times" w:hAnsi="Times"/>
          <w:color w:val="000000"/>
        </w:rPr>
        <w:t>(2) Полицијским службеницима обезбеђена је специфична здравствена заштита у мери у којој она није обезбеђена о</w:t>
      </w:r>
      <w:r>
        <w:rPr>
          <w:rFonts w:ascii="Times" w:hAnsi="Times"/>
          <w:color w:val="000000"/>
        </w:rPr>
        <w:t>бавезним здравственим осигурањем.</w:t>
      </w:r>
    </w:p>
    <w:p w:rsidR="00632B46" w:rsidRDefault="00674218">
      <w:pPr>
        <w:spacing w:after="45"/>
        <w:jc w:val="center"/>
      </w:pPr>
      <w:r>
        <w:rPr>
          <w:rFonts w:ascii="Times" w:hAnsi="Times"/>
          <w:b/>
          <w:color w:val="333333"/>
        </w:rPr>
        <w:t xml:space="preserve"> X. ПЛАТА И ДРУГА ПРИМАЊА </w:t>
      </w:r>
    </w:p>
    <w:p w:rsidR="00632B46" w:rsidRDefault="00674218">
      <w:pPr>
        <w:spacing w:after="45"/>
        <w:jc w:val="center"/>
      </w:pPr>
      <w:r>
        <w:rPr>
          <w:rFonts w:ascii="Times" w:hAnsi="Times"/>
          <w:b/>
          <w:color w:val="333333"/>
        </w:rPr>
        <w:t xml:space="preserve"> Плата </w:t>
      </w:r>
    </w:p>
    <w:p w:rsidR="00632B46" w:rsidRDefault="00674218">
      <w:pPr>
        <w:spacing w:after="225"/>
        <w:jc w:val="center"/>
      </w:pPr>
      <w:r>
        <w:rPr>
          <w:rFonts w:ascii="Times" w:hAnsi="Times"/>
          <w:b/>
          <w:color w:val="000000"/>
        </w:rPr>
        <w:t xml:space="preserve"> Члан 25. </w:t>
      </w:r>
    </w:p>
    <w:p w:rsidR="00632B46" w:rsidRDefault="00674218">
      <w:pPr>
        <w:spacing w:after="90"/>
      </w:pPr>
      <w:r>
        <w:rPr>
          <w:rFonts w:ascii="Times" w:hAnsi="Times"/>
          <w:color w:val="000000"/>
        </w:rPr>
        <w:t>(1) Плата полицијског службеника се састоји од основне плате и увећане плате.</w:t>
      </w:r>
    </w:p>
    <w:p w:rsidR="00632B46" w:rsidRDefault="00674218">
      <w:pPr>
        <w:spacing w:after="90"/>
      </w:pPr>
      <w:r>
        <w:rPr>
          <w:rFonts w:ascii="Times" w:hAnsi="Times"/>
          <w:color w:val="000000"/>
        </w:rPr>
        <w:t>(2) Основна плата одређује се множењем основице за обрачун и исплату плата са коефицијентом плате.</w:t>
      </w:r>
    </w:p>
    <w:p w:rsidR="00632B46" w:rsidRDefault="00674218">
      <w:pPr>
        <w:spacing w:after="90"/>
      </w:pPr>
      <w:r>
        <w:rPr>
          <w:rFonts w:ascii="Times" w:hAnsi="Times"/>
          <w:color w:val="000000"/>
        </w:rPr>
        <w:t xml:space="preserve">(3) Обрачун основне плате врши се и применом обрачунске методе за усклађивање, у складу са Законом о полицији и подзаконским актом. </w:t>
      </w:r>
    </w:p>
    <w:p w:rsidR="00632B46" w:rsidRDefault="00674218">
      <w:pPr>
        <w:spacing w:after="90"/>
      </w:pPr>
      <w:r>
        <w:rPr>
          <w:rFonts w:ascii="Times" w:hAnsi="Times"/>
          <w:color w:val="000000"/>
        </w:rPr>
        <w:t>(4) Основица за обрачун и исплату плата утврђује се одлуком Владе.</w:t>
      </w:r>
    </w:p>
    <w:p w:rsidR="00632B46" w:rsidRDefault="00674218">
      <w:pPr>
        <w:spacing w:after="90"/>
      </w:pPr>
      <w:r>
        <w:rPr>
          <w:rFonts w:ascii="Times" w:hAnsi="Times"/>
          <w:color w:val="000000"/>
        </w:rPr>
        <w:t>(5) У плату се урачунавају и порези и доприноси који се</w:t>
      </w:r>
      <w:r>
        <w:rPr>
          <w:rFonts w:ascii="Times" w:hAnsi="Times"/>
          <w:color w:val="000000"/>
        </w:rPr>
        <w:t xml:space="preserve"> плаћају из плате.</w:t>
      </w:r>
    </w:p>
    <w:p w:rsidR="00632B46" w:rsidRDefault="00674218">
      <w:pPr>
        <w:spacing w:after="225"/>
        <w:jc w:val="center"/>
      </w:pPr>
      <w:r>
        <w:rPr>
          <w:rFonts w:ascii="Times" w:hAnsi="Times"/>
          <w:b/>
          <w:color w:val="000000"/>
        </w:rPr>
        <w:t xml:space="preserve"> Члан 26. </w:t>
      </w:r>
    </w:p>
    <w:p w:rsidR="00632B46" w:rsidRDefault="00674218">
      <w:pPr>
        <w:spacing w:after="90"/>
      </w:pPr>
      <w:r>
        <w:rPr>
          <w:rFonts w:ascii="Times" w:hAnsi="Times"/>
          <w:color w:val="000000"/>
        </w:rPr>
        <w:t>(1) Плата се исплаћује месечно у текућем месецу за протекли месец.</w:t>
      </w:r>
    </w:p>
    <w:p w:rsidR="00632B46" w:rsidRDefault="00674218">
      <w:pPr>
        <w:spacing w:after="90"/>
      </w:pPr>
      <w:r>
        <w:rPr>
          <w:rFonts w:ascii="Times" w:hAnsi="Times"/>
          <w:color w:val="000000"/>
        </w:rPr>
        <w:t>(2) Плата се исплаћује у два дела.</w:t>
      </w:r>
    </w:p>
    <w:p w:rsidR="00632B46" w:rsidRDefault="00674218">
      <w:pPr>
        <w:spacing w:after="90"/>
      </w:pPr>
      <w:r>
        <w:rPr>
          <w:rFonts w:ascii="Times" w:hAnsi="Times"/>
          <w:color w:val="000000"/>
        </w:rPr>
        <w:t>(3) Исплата плате у два дела исплаћује се тако што се први део исплаћује најкасније до петог у текућем месецу за претходни м</w:t>
      </w:r>
      <w:r>
        <w:rPr>
          <w:rFonts w:ascii="Times" w:hAnsi="Times"/>
          <w:color w:val="000000"/>
        </w:rPr>
        <w:t>есец за који се врши исплата, а други део најкасније до 20. у текућем месецу за претходни месец за који се врши исплата.</w:t>
      </w:r>
    </w:p>
    <w:p w:rsidR="00632B46" w:rsidRDefault="00674218">
      <w:pPr>
        <w:spacing w:after="45"/>
        <w:jc w:val="center"/>
      </w:pPr>
      <w:r>
        <w:rPr>
          <w:rFonts w:ascii="Times" w:hAnsi="Times"/>
          <w:b/>
          <w:color w:val="333333"/>
        </w:rPr>
        <w:t xml:space="preserve"> Увећана плата </w:t>
      </w:r>
    </w:p>
    <w:p w:rsidR="00632B46" w:rsidRDefault="00674218">
      <w:pPr>
        <w:spacing w:after="225"/>
        <w:jc w:val="center"/>
      </w:pPr>
      <w:r>
        <w:rPr>
          <w:rFonts w:ascii="Times" w:hAnsi="Times"/>
          <w:b/>
          <w:color w:val="000000"/>
        </w:rPr>
        <w:t xml:space="preserve"> Члан 27. </w:t>
      </w:r>
    </w:p>
    <w:p w:rsidR="00632B46" w:rsidRDefault="00674218">
      <w:pPr>
        <w:spacing w:after="90"/>
      </w:pPr>
      <w:r>
        <w:rPr>
          <w:rFonts w:ascii="Times" w:hAnsi="Times"/>
          <w:color w:val="000000"/>
        </w:rPr>
        <w:t>(1) Полицијски службеник остварује право на увећану плату, и то за:</w:t>
      </w:r>
    </w:p>
    <w:p w:rsidR="00632B46" w:rsidRDefault="00674218">
      <w:pPr>
        <w:spacing w:after="90"/>
        <w:ind w:left="600"/>
      </w:pPr>
      <w:r>
        <w:rPr>
          <w:rFonts w:ascii="Times" w:hAnsi="Times"/>
          <w:color w:val="000000"/>
        </w:rPr>
        <w:t>1) рад ноћу - за сваки сат рада у висини</w:t>
      </w:r>
      <w:r>
        <w:rPr>
          <w:rFonts w:ascii="Times" w:hAnsi="Times"/>
          <w:color w:val="000000"/>
        </w:rPr>
        <w:t xml:space="preserve"> 28,6% вредности радног сата основне плате, ако такав рад није вреднован при утврђивању основне плате;</w:t>
      </w:r>
    </w:p>
    <w:p w:rsidR="00632B46" w:rsidRDefault="00674218">
      <w:pPr>
        <w:spacing w:after="90"/>
        <w:ind w:left="600"/>
      </w:pPr>
      <w:r>
        <w:rPr>
          <w:rFonts w:ascii="Times" w:hAnsi="Times"/>
          <w:color w:val="000000"/>
        </w:rPr>
        <w:t>2) рад на дан празника који није радни дан - за сваки сат рада у висини 121% вредности радног сата основне плате;</w:t>
      </w:r>
    </w:p>
    <w:p w:rsidR="00632B46" w:rsidRDefault="00674218">
      <w:pPr>
        <w:spacing w:after="90"/>
        <w:ind w:left="600"/>
      </w:pPr>
      <w:r>
        <w:rPr>
          <w:rFonts w:ascii="Times" w:hAnsi="Times"/>
          <w:color w:val="000000"/>
        </w:rPr>
        <w:t>3) прековремени рад - за сваки сат рада</w:t>
      </w:r>
      <w:r>
        <w:rPr>
          <w:rFonts w:ascii="Times" w:hAnsi="Times"/>
          <w:color w:val="000000"/>
        </w:rPr>
        <w:t xml:space="preserve"> који по налогу надлежног руководиоца ради дуже од пуног радног времена у висини 28,6% вредности радног сата основне плате;</w:t>
      </w:r>
    </w:p>
    <w:p w:rsidR="00632B46" w:rsidRDefault="00674218">
      <w:pPr>
        <w:spacing w:after="90"/>
        <w:ind w:left="600"/>
      </w:pPr>
      <w:r>
        <w:rPr>
          <w:rFonts w:ascii="Times" w:hAnsi="Times"/>
          <w:color w:val="000000"/>
        </w:rPr>
        <w:t>4) приправност - за сваки сат приправности, у складу са посебним распоредом рада или по налогу, у висини 10% вредности радног сата о</w:t>
      </w:r>
      <w:r>
        <w:rPr>
          <w:rFonts w:ascii="Times" w:hAnsi="Times"/>
          <w:color w:val="000000"/>
        </w:rPr>
        <w:t>сновне плате;</w:t>
      </w:r>
    </w:p>
    <w:p w:rsidR="00632B46" w:rsidRDefault="00674218">
      <w:pPr>
        <w:spacing w:after="90"/>
        <w:ind w:left="600"/>
      </w:pPr>
      <w:r>
        <w:rPr>
          <w:rFonts w:ascii="Times" w:hAnsi="Times"/>
          <w:color w:val="000000"/>
        </w:rPr>
        <w:lastRenderedPageBreak/>
        <w:t>5) рад у смени, рад у турнусу или другу нередовност у раду која није вреднована у основној плати - за сваки сат рада у висини 28,6% вредности радног сата основне плате, ако ради на пословима на којима се рад у смени или рад у турнусу обавља п</w:t>
      </w:r>
      <w:r>
        <w:rPr>
          <w:rFonts w:ascii="Times" w:hAnsi="Times"/>
          <w:color w:val="000000"/>
        </w:rPr>
        <w:t>овремено;</w:t>
      </w:r>
    </w:p>
    <w:p w:rsidR="00632B46" w:rsidRDefault="00674218">
      <w:pPr>
        <w:spacing w:after="90"/>
        <w:ind w:left="600"/>
      </w:pPr>
      <w:r>
        <w:rPr>
          <w:rFonts w:ascii="Times" w:hAnsi="Times"/>
          <w:color w:val="000000"/>
        </w:rPr>
        <w:t>6) замену руководиоца:</w:t>
      </w:r>
    </w:p>
    <w:p w:rsidR="00632B46" w:rsidRDefault="00674218">
      <w:pPr>
        <w:spacing w:after="90"/>
        <w:ind w:left="1200"/>
      </w:pPr>
      <w:r>
        <w:rPr>
          <w:rFonts w:ascii="Times" w:hAnsi="Times"/>
          <w:color w:val="000000"/>
        </w:rPr>
        <w:t>(1) до 10 радних дана - 10% основне плате,</w:t>
      </w:r>
    </w:p>
    <w:p w:rsidR="00632B46" w:rsidRDefault="00674218">
      <w:pPr>
        <w:spacing w:after="90"/>
        <w:ind w:left="1200"/>
      </w:pPr>
      <w:r>
        <w:rPr>
          <w:rFonts w:ascii="Times" w:hAnsi="Times"/>
          <w:color w:val="000000"/>
        </w:rPr>
        <w:t>(2) дуже од 10 дана - 15% основне плате;</w:t>
      </w:r>
    </w:p>
    <w:p w:rsidR="00632B46" w:rsidRDefault="00674218">
      <w:pPr>
        <w:spacing w:after="90"/>
        <w:ind w:left="600"/>
      </w:pPr>
      <w:r>
        <w:rPr>
          <w:rFonts w:ascii="Times" w:hAnsi="Times"/>
          <w:color w:val="000000"/>
        </w:rPr>
        <w:t>7) минули рад - по основу времена проведеног на раду за сваку пуну годину остварену у радном односу, у висини 0,5% основне плате.</w:t>
      </w:r>
    </w:p>
    <w:p w:rsidR="00632B46" w:rsidRDefault="00674218">
      <w:pPr>
        <w:spacing w:after="90"/>
      </w:pPr>
      <w:r>
        <w:rPr>
          <w:rFonts w:ascii="Times" w:hAnsi="Times"/>
          <w:color w:val="000000"/>
        </w:rPr>
        <w:t>(2) Ако с</w:t>
      </w:r>
      <w:r>
        <w:rPr>
          <w:rFonts w:ascii="Times" w:hAnsi="Times"/>
          <w:color w:val="000000"/>
        </w:rPr>
        <w:t>у се истовремено стекли услови по више основа за додатак на основну плату, проценат увећања не може бити нижи од збира процената по сваком од основа за увећање.</w:t>
      </w:r>
    </w:p>
    <w:p w:rsidR="00632B46" w:rsidRDefault="00674218">
      <w:pPr>
        <w:spacing w:after="225"/>
        <w:jc w:val="center"/>
      </w:pPr>
      <w:r>
        <w:rPr>
          <w:rFonts w:ascii="Times" w:hAnsi="Times"/>
          <w:b/>
          <w:color w:val="000000"/>
        </w:rPr>
        <w:t xml:space="preserve"> Члан 28. </w:t>
      </w:r>
    </w:p>
    <w:p w:rsidR="00632B46" w:rsidRDefault="00674218">
      <w:pPr>
        <w:spacing w:after="90"/>
      </w:pPr>
      <w:r>
        <w:rPr>
          <w:rFonts w:ascii="Times" w:hAnsi="Times"/>
          <w:color w:val="000000"/>
        </w:rPr>
        <w:t>(1) Полицијски службеник може да оствари право на накнаду трошкова за исхрану у току</w:t>
      </w:r>
      <w:r>
        <w:rPr>
          <w:rFonts w:ascii="Times" w:hAnsi="Times"/>
          <w:color w:val="000000"/>
        </w:rPr>
        <w:t xml:space="preserve"> рада (топли оброк) и регрес за коришћење годишњег одмора од 2020. године ако се за такву врсту накнаде стекну услови у буџету Републике Србије.</w:t>
      </w:r>
    </w:p>
    <w:p w:rsidR="00632B46" w:rsidRDefault="00674218">
      <w:pPr>
        <w:spacing w:after="90"/>
      </w:pPr>
      <w:r>
        <w:rPr>
          <w:rFonts w:ascii="Times" w:hAnsi="Times"/>
          <w:color w:val="000000"/>
        </w:rPr>
        <w:t>(2) Висину накнаде трошкова из става 1. овог члана утврђује Влада.</w:t>
      </w:r>
    </w:p>
    <w:p w:rsidR="00632B46" w:rsidRDefault="00674218">
      <w:pPr>
        <w:spacing w:after="225"/>
        <w:jc w:val="center"/>
      </w:pPr>
      <w:r>
        <w:rPr>
          <w:rFonts w:ascii="Times" w:hAnsi="Times"/>
          <w:b/>
          <w:color w:val="000000"/>
        </w:rPr>
        <w:t xml:space="preserve"> Члан 29. </w:t>
      </w:r>
    </w:p>
    <w:p w:rsidR="00632B46" w:rsidRDefault="00674218">
      <w:pPr>
        <w:spacing w:after="90"/>
      </w:pPr>
      <w:r>
        <w:rPr>
          <w:rFonts w:ascii="Times" w:hAnsi="Times"/>
          <w:color w:val="000000"/>
        </w:rPr>
        <w:t>(1) Полицијском службенику, у слу</w:t>
      </w:r>
      <w:r>
        <w:rPr>
          <w:rFonts w:ascii="Times" w:hAnsi="Times"/>
          <w:color w:val="000000"/>
        </w:rPr>
        <w:t>чају привремене спречености за рад због професионалне болести или повреде на раду, као и у случају теже болести ван рада која животно угрожава запосленог, припада накнада плате у висини 100% основне плате, увећане за минули рад.</w:t>
      </w:r>
    </w:p>
    <w:p w:rsidR="00632B46" w:rsidRDefault="00674218">
      <w:pPr>
        <w:spacing w:after="90"/>
      </w:pPr>
      <w:r>
        <w:rPr>
          <w:rFonts w:ascii="Times" w:hAnsi="Times"/>
          <w:color w:val="000000"/>
        </w:rPr>
        <w:t xml:space="preserve">(2) Полицијском службенику </w:t>
      </w:r>
      <w:r>
        <w:rPr>
          <w:rFonts w:ascii="Times" w:hAnsi="Times"/>
          <w:color w:val="000000"/>
        </w:rPr>
        <w:t>у случају привремене спречености за рад због болести или повреде ван рада, припада накнада плате у висини 85% основне плате, увећане за минули рад.</w:t>
      </w:r>
    </w:p>
    <w:p w:rsidR="00632B46" w:rsidRDefault="00674218">
      <w:pPr>
        <w:spacing w:after="90"/>
      </w:pPr>
      <w:r>
        <w:rPr>
          <w:rFonts w:ascii="Times" w:hAnsi="Times"/>
          <w:color w:val="000000"/>
        </w:rPr>
        <w:t>(3) За остале случајеве привремене спречености за рад примењују се општи прописи из области здравственог оси</w:t>
      </w:r>
      <w:r>
        <w:rPr>
          <w:rFonts w:ascii="Times" w:hAnsi="Times"/>
          <w:color w:val="000000"/>
        </w:rPr>
        <w:t>гурања.</w:t>
      </w:r>
    </w:p>
    <w:p w:rsidR="00632B46" w:rsidRDefault="00674218">
      <w:pPr>
        <w:spacing w:after="45"/>
        <w:jc w:val="center"/>
      </w:pPr>
      <w:r>
        <w:rPr>
          <w:rFonts w:ascii="Times" w:hAnsi="Times"/>
          <w:b/>
          <w:color w:val="333333"/>
        </w:rPr>
        <w:t xml:space="preserve"> Накнада плате </w:t>
      </w:r>
    </w:p>
    <w:p w:rsidR="00632B46" w:rsidRDefault="00674218">
      <w:pPr>
        <w:spacing w:after="225"/>
        <w:jc w:val="center"/>
      </w:pPr>
      <w:r>
        <w:rPr>
          <w:rFonts w:ascii="Times" w:hAnsi="Times"/>
          <w:b/>
          <w:color w:val="000000"/>
        </w:rPr>
        <w:t xml:space="preserve"> Члан 30. </w:t>
      </w:r>
    </w:p>
    <w:p w:rsidR="00632B46" w:rsidRDefault="00674218">
      <w:pPr>
        <w:spacing w:after="90"/>
      </w:pPr>
      <w:r>
        <w:rPr>
          <w:rFonts w:ascii="Times" w:hAnsi="Times"/>
          <w:color w:val="000000"/>
        </w:rPr>
        <w:t>(1) Полицијски службеник има право на накнаду плате, у случају:</w:t>
      </w:r>
    </w:p>
    <w:p w:rsidR="00632B46" w:rsidRDefault="00674218">
      <w:pPr>
        <w:spacing w:after="90"/>
        <w:ind w:left="600"/>
      </w:pPr>
      <w:r>
        <w:rPr>
          <w:rFonts w:ascii="Times" w:hAnsi="Times"/>
          <w:color w:val="000000"/>
        </w:rPr>
        <w:t>1) годишњег одмора;</w:t>
      </w:r>
    </w:p>
    <w:p w:rsidR="00632B46" w:rsidRDefault="00674218">
      <w:pPr>
        <w:spacing w:after="90"/>
        <w:ind w:left="600"/>
      </w:pPr>
      <w:r>
        <w:rPr>
          <w:rFonts w:ascii="Times" w:hAnsi="Times"/>
          <w:color w:val="000000"/>
        </w:rPr>
        <w:t>2) плаћеног одсуства;</w:t>
      </w:r>
    </w:p>
    <w:p w:rsidR="00632B46" w:rsidRDefault="00674218">
      <w:pPr>
        <w:spacing w:after="90"/>
        <w:ind w:left="600"/>
      </w:pPr>
      <w:r>
        <w:rPr>
          <w:rFonts w:ascii="Times" w:hAnsi="Times"/>
          <w:color w:val="000000"/>
        </w:rPr>
        <w:t>3) нераспоређености;</w:t>
      </w:r>
    </w:p>
    <w:p w:rsidR="00632B46" w:rsidRDefault="00674218">
      <w:pPr>
        <w:spacing w:after="90"/>
        <w:ind w:left="600"/>
      </w:pPr>
      <w:r>
        <w:rPr>
          <w:rFonts w:ascii="Times" w:hAnsi="Times"/>
          <w:color w:val="000000"/>
        </w:rPr>
        <w:t>4) привременог удаљења са рада;</w:t>
      </w:r>
    </w:p>
    <w:p w:rsidR="00632B46" w:rsidRDefault="00674218">
      <w:pPr>
        <w:spacing w:after="90"/>
        <w:ind w:left="600"/>
      </w:pPr>
      <w:r>
        <w:rPr>
          <w:rFonts w:ascii="Times" w:hAnsi="Times"/>
          <w:color w:val="000000"/>
        </w:rPr>
        <w:t>5) одсуствовања с рада на дан државног и верског празника који</w:t>
      </w:r>
      <w:r>
        <w:rPr>
          <w:rFonts w:ascii="Times" w:hAnsi="Times"/>
          <w:color w:val="000000"/>
        </w:rPr>
        <w:t xml:space="preserve"> је нерадни дан;</w:t>
      </w:r>
    </w:p>
    <w:p w:rsidR="00632B46" w:rsidRDefault="00674218">
      <w:pPr>
        <w:spacing w:after="90"/>
        <w:ind w:left="600"/>
      </w:pPr>
      <w:r>
        <w:rPr>
          <w:rFonts w:ascii="Times" w:hAnsi="Times"/>
          <w:color w:val="000000"/>
        </w:rPr>
        <w:t>6) војне вежбе и одазивања на позив војних и других државних органа, ако посебним прописом није другачије одређено.</w:t>
      </w:r>
    </w:p>
    <w:p w:rsidR="00632B46" w:rsidRDefault="00674218">
      <w:pPr>
        <w:spacing w:after="90"/>
      </w:pPr>
      <w:r>
        <w:rPr>
          <w:rFonts w:ascii="Times" w:hAnsi="Times"/>
          <w:color w:val="000000"/>
        </w:rPr>
        <w:t xml:space="preserve">(2) Полицијски службеник има право на накнаду плате из става 1. тач. 1), 2), 3), 5) и 6) овог члана која се обрачунава и </w:t>
      </w:r>
      <w:r>
        <w:rPr>
          <w:rFonts w:ascii="Times" w:hAnsi="Times"/>
          <w:color w:val="000000"/>
        </w:rPr>
        <w:t>исплаћује у истом износу као да је радио.</w:t>
      </w:r>
    </w:p>
    <w:p w:rsidR="00632B46" w:rsidRDefault="00674218">
      <w:pPr>
        <w:spacing w:after="90"/>
      </w:pPr>
      <w:r>
        <w:rPr>
          <w:rFonts w:ascii="Times" w:hAnsi="Times"/>
          <w:color w:val="000000"/>
        </w:rPr>
        <w:t xml:space="preserve">(3) Полицијски службеник има право на накнаду плате у случају привременог удаљења са рада из става 1. тачка 4) овог члана, у складу са чланом 217. Закона о полицији. </w:t>
      </w:r>
    </w:p>
    <w:p w:rsidR="00632B46" w:rsidRDefault="00674218">
      <w:pPr>
        <w:spacing w:after="225"/>
        <w:jc w:val="center"/>
      </w:pPr>
      <w:r>
        <w:rPr>
          <w:rFonts w:ascii="Times" w:hAnsi="Times"/>
          <w:b/>
          <w:color w:val="000000"/>
        </w:rPr>
        <w:t xml:space="preserve"> Члан 30а </w:t>
      </w:r>
    </w:p>
    <w:p w:rsidR="00632B46" w:rsidRDefault="00674218">
      <w:pPr>
        <w:spacing w:after="90"/>
      </w:pPr>
      <w:r>
        <w:rPr>
          <w:rFonts w:ascii="Times" w:hAnsi="Times"/>
          <w:color w:val="000000"/>
        </w:rPr>
        <w:lastRenderedPageBreak/>
        <w:t>Полицијски службеник који привремено</w:t>
      </w:r>
      <w:r>
        <w:rPr>
          <w:rFonts w:ascii="Times" w:hAnsi="Times"/>
          <w:color w:val="000000"/>
        </w:rPr>
        <w:t xml:space="preserve"> одсуствује са рада због потврђене заразне болести COVID-19 или због мере изолације или самоизолације наложене у вези са том болешћу, а која је наступила као последица непосредног излагања ризику по основу обављања послова и радних задатака, односно службе</w:t>
      </w:r>
      <w:r>
        <w:rPr>
          <w:rFonts w:ascii="Times" w:hAnsi="Times"/>
          <w:color w:val="000000"/>
        </w:rPr>
        <w:t>них дужности и контаката са лицима којима је потврђена болест COVID-19 или наложена мера изолације или самоизолације, има право на накнаду плате у висини од 100% основне плате, као и право на допринос за стаж осигурања са увећаним трајањем за полицијског с</w:t>
      </w:r>
      <w:r>
        <w:rPr>
          <w:rFonts w:ascii="Times" w:hAnsi="Times"/>
          <w:color w:val="000000"/>
        </w:rPr>
        <w:t xml:space="preserve">лужбеника који ради на радном месту на коме се стаж осигурања рачуна са увећаним трајањем. </w:t>
      </w:r>
    </w:p>
    <w:p w:rsidR="00632B46" w:rsidRDefault="00674218">
      <w:pPr>
        <w:spacing w:after="45"/>
        <w:jc w:val="center"/>
      </w:pPr>
      <w:r>
        <w:rPr>
          <w:rFonts w:ascii="Times" w:hAnsi="Times"/>
          <w:b/>
          <w:color w:val="333333"/>
        </w:rPr>
        <w:t xml:space="preserve"> Накнада трошкова за долазак и одлазак са рада </w:t>
      </w:r>
    </w:p>
    <w:p w:rsidR="00632B46" w:rsidRDefault="00674218">
      <w:pPr>
        <w:spacing w:after="225"/>
        <w:jc w:val="center"/>
      </w:pPr>
      <w:r>
        <w:rPr>
          <w:rFonts w:ascii="Times" w:hAnsi="Times"/>
          <w:b/>
          <w:color w:val="000000"/>
        </w:rPr>
        <w:t xml:space="preserve"> Члан 31. </w:t>
      </w:r>
    </w:p>
    <w:p w:rsidR="00632B46" w:rsidRDefault="00674218">
      <w:pPr>
        <w:spacing w:after="90"/>
      </w:pPr>
      <w:r>
        <w:rPr>
          <w:rFonts w:ascii="Times" w:hAnsi="Times"/>
          <w:color w:val="000000"/>
        </w:rPr>
        <w:t>Полицијски службеник има право на накнаду трошкова за долазак и одлазак са рада у складу са Законом о пол</w:t>
      </w:r>
      <w:r>
        <w:rPr>
          <w:rFonts w:ascii="Times" w:hAnsi="Times"/>
          <w:color w:val="000000"/>
        </w:rPr>
        <w:t xml:space="preserve">ицији и подзаконским актом. </w:t>
      </w:r>
    </w:p>
    <w:p w:rsidR="00632B46" w:rsidRDefault="00674218">
      <w:pPr>
        <w:spacing w:after="225"/>
        <w:jc w:val="center"/>
      </w:pPr>
      <w:r>
        <w:rPr>
          <w:rFonts w:ascii="Times" w:hAnsi="Times"/>
          <w:b/>
          <w:color w:val="000000"/>
        </w:rPr>
        <w:t xml:space="preserve"> Члан 32. </w:t>
      </w:r>
    </w:p>
    <w:p w:rsidR="00632B46" w:rsidRDefault="00674218">
      <w:pPr>
        <w:spacing w:after="90"/>
      </w:pPr>
      <w:r>
        <w:rPr>
          <w:rFonts w:ascii="Times" w:hAnsi="Times"/>
          <w:color w:val="000000"/>
        </w:rPr>
        <w:t>(1) Ако полицијски службеник у обављању службе или поводом обављања службе изгуби живот, трошкове сахране у месту које одреди његова породица сноси Министарство.</w:t>
      </w:r>
    </w:p>
    <w:p w:rsidR="00632B46" w:rsidRDefault="00674218">
      <w:pPr>
        <w:spacing w:after="90"/>
      </w:pPr>
      <w:r>
        <w:rPr>
          <w:rFonts w:ascii="Times" w:hAnsi="Times"/>
          <w:color w:val="000000"/>
        </w:rPr>
        <w:t>(2) Трошком из става 1. овог члана сматрају се:</w:t>
      </w:r>
    </w:p>
    <w:p w:rsidR="00632B46" w:rsidRDefault="00674218">
      <w:pPr>
        <w:spacing w:after="90"/>
        <w:ind w:left="600"/>
      </w:pPr>
      <w:r>
        <w:rPr>
          <w:rFonts w:ascii="Times" w:hAnsi="Times"/>
          <w:color w:val="000000"/>
        </w:rPr>
        <w:t>1) тро</w:t>
      </w:r>
      <w:r>
        <w:rPr>
          <w:rFonts w:ascii="Times" w:hAnsi="Times"/>
          <w:color w:val="000000"/>
        </w:rPr>
        <w:t>шкови превоза посмртних остатака до места сахране;</w:t>
      </w:r>
    </w:p>
    <w:p w:rsidR="00632B46" w:rsidRDefault="00674218">
      <w:pPr>
        <w:spacing w:after="90"/>
        <w:ind w:left="600"/>
      </w:pPr>
      <w:r>
        <w:rPr>
          <w:rFonts w:ascii="Times" w:hAnsi="Times"/>
          <w:color w:val="000000"/>
        </w:rPr>
        <w:t>2) путни трошкови за два пратиоца;</w:t>
      </w:r>
    </w:p>
    <w:p w:rsidR="00632B46" w:rsidRDefault="00674218">
      <w:pPr>
        <w:spacing w:after="90"/>
        <w:ind w:left="600"/>
      </w:pPr>
      <w:r>
        <w:rPr>
          <w:rFonts w:ascii="Times" w:hAnsi="Times"/>
          <w:color w:val="000000"/>
        </w:rPr>
        <w:t>3) трошкови гробног места;</w:t>
      </w:r>
    </w:p>
    <w:p w:rsidR="00632B46" w:rsidRDefault="00674218">
      <w:pPr>
        <w:spacing w:after="90"/>
        <w:ind w:left="600"/>
      </w:pPr>
      <w:r>
        <w:rPr>
          <w:rFonts w:ascii="Times" w:hAnsi="Times"/>
          <w:color w:val="000000"/>
        </w:rPr>
        <w:t>4) остали уобичајени трошкови.</w:t>
      </w:r>
    </w:p>
    <w:p w:rsidR="00632B46" w:rsidRDefault="00674218">
      <w:pPr>
        <w:spacing w:after="225"/>
        <w:jc w:val="center"/>
      </w:pPr>
      <w:r>
        <w:rPr>
          <w:rFonts w:ascii="Times" w:hAnsi="Times"/>
          <w:b/>
          <w:color w:val="000000"/>
        </w:rPr>
        <w:t xml:space="preserve"> Члан 33. </w:t>
      </w:r>
    </w:p>
    <w:p w:rsidR="00632B46" w:rsidRDefault="00674218">
      <w:pPr>
        <w:spacing w:after="90"/>
      </w:pPr>
      <w:r>
        <w:rPr>
          <w:rFonts w:ascii="Times" w:hAnsi="Times"/>
          <w:color w:val="000000"/>
        </w:rPr>
        <w:t>(1) Породица има право у случају смрти полицијског службеника на накнаду оних трошкова погребних услу</w:t>
      </w:r>
      <w:r>
        <w:rPr>
          <w:rFonts w:ascii="Times" w:hAnsi="Times"/>
          <w:color w:val="000000"/>
        </w:rPr>
        <w:t>га који су прописани актом о трошковима локалног комуналног погребног предузећа у месту сахране.</w:t>
      </w:r>
    </w:p>
    <w:p w:rsidR="00632B46" w:rsidRDefault="00674218">
      <w:pPr>
        <w:spacing w:after="90"/>
      </w:pPr>
      <w:r>
        <w:rPr>
          <w:rFonts w:ascii="Times" w:hAnsi="Times"/>
          <w:color w:val="000000"/>
        </w:rPr>
        <w:t>(2) Право из става 1. овог члана остварује се на основу уредне документације, у висини приложених оригиналних рачуна, а највише до висине месечне просечне зара</w:t>
      </w:r>
      <w:r>
        <w:rPr>
          <w:rFonts w:ascii="Times" w:hAnsi="Times"/>
          <w:color w:val="000000"/>
        </w:rPr>
        <w:t>де у Републици Србији без пореза и доприноса према последњем објављеном податку органа надлежног за послове статистике.</w:t>
      </w:r>
    </w:p>
    <w:p w:rsidR="00632B46" w:rsidRDefault="00674218">
      <w:pPr>
        <w:spacing w:after="90"/>
      </w:pPr>
      <w:r>
        <w:rPr>
          <w:rFonts w:ascii="Times" w:hAnsi="Times"/>
          <w:color w:val="000000"/>
        </w:rPr>
        <w:t>(3) Ако се смртни случај десио на територији Републике Србије ван места пребивалишта полицијског службеника, па је потребно извршити пре</w:t>
      </w:r>
      <w:r>
        <w:rPr>
          <w:rFonts w:ascii="Times" w:hAnsi="Times"/>
          <w:color w:val="000000"/>
        </w:rPr>
        <w:t>воз ради сахране у место пребивалишта, породица остварује право на накнаду трошкова превоза.</w:t>
      </w:r>
    </w:p>
    <w:p w:rsidR="00632B46" w:rsidRDefault="00674218">
      <w:pPr>
        <w:spacing w:after="90"/>
      </w:pPr>
      <w:r>
        <w:rPr>
          <w:rFonts w:ascii="Times" w:hAnsi="Times"/>
          <w:color w:val="000000"/>
        </w:rPr>
        <w:t>(4) Породица остварује право на накнаду трошкова превоза из става 3. овог члана ако се смртни случај десио ван територије Републике Србије ван места пребивалишта п</w:t>
      </w:r>
      <w:r>
        <w:rPr>
          <w:rFonts w:ascii="Times" w:hAnsi="Times"/>
          <w:color w:val="000000"/>
        </w:rPr>
        <w:t>олицијског службеника, ако је полицијски службеник боравио на тој територији по захтеву послодавца ради обављања послова из надлежности послодавца и ако накнада трошкова није обезбеђена из одговарајућег осигурања.</w:t>
      </w:r>
    </w:p>
    <w:p w:rsidR="00632B46" w:rsidRDefault="00674218">
      <w:pPr>
        <w:spacing w:after="90"/>
      </w:pPr>
      <w:r>
        <w:rPr>
          <w:rFonts w:ascii="Times" w:hAnsi="Times"/>
          <w:color w:val="000000"/>
        </w:rPr>
        <w:t>(5) Изузетно, ако полицијски службеник нем</w:t>
      </w:r>
      <w:r>
        <w:rPr>
          <w:rFonts w:ascii="Times" w:hAnsi="Times"/>
          <w:color w:val="000000"/>
        </w:rPr>
        <w:t>а породицу, право на накнаду трошкова остварује лице које поднесе доказ да је сносило трошкове погребних услуга.</w:t>
      </w:r>
    </w:p>
    <w:p w:rsidR="00632B46" w:rsidRDefault="00674218">
      <w:pPr>
        <w:spacing w:after="90"/>
      </w:pPr>
      <w:r>
        <w:rPr>
          <w:rFonts w:ascii="Times" w:hAnsi="Times"/>
          <w:color w:val="000000"/>
        </w:rPr>
        <w:t>(6) Породицом у смислу овог члана сматрају се брачни и ванбрачни партнер запосленог и деца запосленог.</w:t>
      </w:r>
    </w:p>
    <w:p w:rsidR="00632B46" w:rsidRDefault="00674218">
      <w:pPr>
        <w:spacing w:after="225"/>
        <w:jc w:val="center"/>
      </w:pPr>
      <w:r>
        <w:rPr>
          <w:rFonts w:ascii="Times" w:hAnsi="Times"/>
          <w:b/>
          <w:color w:val="000000"/>
        </w:rPr>
        <w:t xml:space="preserve"> Члан 34. </w:t>
      </w:r>
    </w:p>
    <w:p w:rsidR="00632B46" w:rsidRDefault="00674218">
      <w:pPr>
        <w:spacing w:after="90"/>
      </w:pPr>
      <w:r>
        <w:rPr>
          <w:rFonts w:ascii="Times" w:hAnsi="Times"/>
          <w:color w:val="000000"/>
        </w:rPr>
        <w:lastRenderedPageBreak/>
        <w:t xml:space="preserve">(1) Полицијски службеник има </w:t>
      </w:r>
      <w:r>
        <w:rPr>
          <w:rFonts w:ascii="Times" w:hAnsi="Times"/>
          <w:color w:val="000000"/>
        </w:rPr>
        <w:t>право на накнаду трошкова погребних услуга из члана 33. став 1. Уговора, у случају смрти члана уже породице, ако то право није остварено по другом основу.</w:t>
      </w:r>
    </w:p>
    <w:p w:rsidR="00632B46" w:rsidRDefault="00674218">
      <w:pPr>
        <w:spacing w:after="90"/>
      </w:pPr>
      <w:r>
        <w:rPr>
          <w:rFonts w:ascii="Times" w:hAnsi="Times"/>
          <w:color w:val="000000"/>
        </w:rPr>
        <w:t>(2) Сматра се да је право остварено по другом основу ако је члан уже породице био корисник пензије, з</w:t>
      </w:r>
      <w:r>
        <w:rPr>
          <w:rFonts w:ascii="Times" w:hAnsi="Times"/>
          <w:color w:val="000000"/>
        </w:rPr>
        <w:t>апослени или осигураник самосталне делатности.</w:t>
      </w:r>
    </w:p>
    <w:p w:rsidR="00632B46" w:rsidRDefault="00674218">
      <w:pPr>
        <w:spacing w:after="90"/>
      </w:pPr>
      <w:r>
        <w:rPr>
          <w:rFonts w:ascii="Times" w:hAnsi="Times"/>
          <w:color w:val="000000"/>
        </w:rPr>
        <w:t>(3) Право из става 1. овог члана остварује се на основу уредне документације, у висини приложених оригиналних рачуна, а највише до висине месечне просечне зараде у Републици Србији без пореза и доприноса према</w:t>
      </w:r>
      <w:r>
        <w:rPr>
          <w:rFonts w:ascii="Times" w:hAnsi="Times"/>
          <w:color w:val="000000"/>
        </w:rPr>
        <w:t xml:space="preserve"> последњем објављеном податку органа надлежног за послове статистике.</w:t>
      </w:r>
    </w:p>
    <w:p w:rsidR="00632B46" w:rsidRDefault="00674218">
      <w:pPr>
        <w:spacing w:after="90"/>
      </w:pPr>
      <w:r>
        <w:rPr>
          <w:rFonts w:ascii="Times" w:hAnsi="Times"/>
          <w:color w:val="000000"/>
        </w:rPr>
        <w:t>(4) Уз захтев за накнаду трошкова погребних услуга прилажу се извод из матичне књиге умрлих и доказ о постојању сродства.</w:t>
      </w:r>
    </w:p>
    <w:p w:rsidR="00632B46" w:rsidRDefault="00674218">
      <w:pPr>
        <w:spacing w:after="90"/>
      </w:pPr>
      <w:r>
        <w:rPr>
          <w:rFonts w:ascii="Times" w:hAnsi="Times"/>
          <w:color w:val="000000"/>
        </w:rPr>
        <w:t xml:space="preserve">(5) Чланом уже породице у смислу овог члана сматрају се брачни </w:t>
      </w:r>
      <w:r>
        <w:rPr>
          <w:rFonts w:ascii="Times" w:hAnsi="Times"/>
          <w:color w:val="000000"/>
        </w:rPr>
        <w:t>или ванбрачни партнер и деца запосленог.</w:t>
      </w:r>
    </w:p>
    <w:p w:rsidR="00632B46" w:rsidRDefault="00674218">
      <w:pPr>
        <w:spacing w:after="225"/>
        <w:jc w:val="center"/>
      </w:pPr>
      <w:r>
        <w:rPr>
          <w:rFonts w:ascii="Times" w:hAnsi="Times"/>
          <w:b/>
          <w:color w:val="000000"/>
        </w:rPr>
        <w:t xml:space="preserve"> Члан 35. </w:t>
      </w:r>
    </w:p>
    <w:p w:rsidR="00632B46" w:rsidRDefault="00674218">
      <w:pPr>
        <w:spacing w:after="90"/>
      </w:pPr>
      <w:r>
        <w:rPr>
          <w:rFonts w:ascii="Times" w:hAnsi="Times"/>
          <w:color w:val="000000"/>
        </w:rPr>
        <w:t>У случају смрти полицијског службеника која је наступила као последица повреде на раду, професионалног обољења или опасне појаве, породица коју је издржавао полицијски службеник има право на једнократну н</w:t>
      </w:r>
      <w:r>
        <w:rPr>
          <w:rFonts w:ascii="Times" w:hAnsi="Times"/>
          <w:color w:val="000000"/>
        </w:rPr>
        <w:t>овчану помоћ у висини од 36 просечних плата запослених у Министарству исплаћених у месецу који је претходио месецу када је наступио случај.</w:t>
      </w:r>
    </w:p>
    <w:p w:rsidR="00632B46" w:rsidRDefault="00674218">
      <w:pPr>
        <w:spacing w:after="225"/>
        <w:jc w:val="center"/>
      </w:pPr>
      <w:r>
        <w:rPr>
          <w:rFonts w:ascii="Times" w:hAnsi="Times"/>
          <w:b/>
          <w:color w:val="000000"/>
        </w:rPr>
        <w:t xml:space="preserve"> Члан 36. </w:t>
      </w:r>
    </w:p>
    <w:p w:rsidR="00632B46" w:rsidRDefault="00674218">
      <w:pPr>
        <w:spacing w:after="90"/>
      </w:pPr>
      <w:r>
        <w:rPr>
          <w:rFonts w:ascii="Times" w:hAnsi="Times"/>
          <w:color w:val="000000"/>
        </w:rPr>
        <w:t>(1) Послодавац је обавезан да обезбеди деци запосленог старости до 15 година живота поклон за Нову годину</w:t>
      </w:r>
      <w:r>
        <w:rPr>
          <w:rFonts w:ascii="Times" w:hAnsi="Times"/>
          <w:color w:val="000000"/>
        </w:rPr>
        <w:t xml:space="preserve"> - новчану честитку у вредности до неопорезивог износа којим се законом уређује порез на доходак грађана.</w:t>
      </w:r>
    </w:p>
    <w:p w:rsidR="00632B46" w:rsidRDefault="00674218">
      <w:pPr>
        <w:spacing w:after="90"/>
      </w:pPr>
      <w:r>
        <w:rPr>
          <w:rFonts w:ascii="Times" w:hAnsi="Times"/>
          <w:color w:val="000000"/>
        </w:rPr>
        <w:t>(2) Послодавац може да обезбеди запосленим женама за Дан жена - 8. март поклон у вредности која је предвиђена ставом 1. овог члана, односно други приг</w:t>
      </w:r>
      <w:r>
        <w:rPr>
          <w:rFonts w:ascii="Times" w:hAnsi="Times"/>
          <w:color w:val="000000"/>
        </w:rPr>
        <w:t>одан поклон.</w:t>
      </w:r>
    </w:p>
    <w:p w:rsidR="00632B46" w:rsidRDefault="00674218">
      <w:pPr>
        <w:spacing w:after="45"/>
        <w:jc w:val="center"/>
      </w:pPr>
      <w:r>
        <w:rPr>
          <w:rFonts w:ascii="Times" w:hAnsi="Times"/>
          <w:b/>
          <w:color w:val="333333"/>
        </w:rPr>
        <w:t xml:space="preserve"> Солидарна помоћ </w:t>
      </w:r>
    </w:p>
    <w:p w:rsidR="00632B46" w:rsidRDefault="00674218">
      <w:pPr>
        <w:spacing w:after="225"/>
        <w:jc w:val="center"/>
      </w:pPr>
      <w:r>
        <w:rPr>
          <w:rFonts w:ascii="Times" w:hAnsi="Times"/>
          <w:b/>
          <w:color w:val="000000"/>
        </w:rPr>
        <w:t xml:space="preserve"> Члан 37. </w:t>
      </w:r>
    </w:p>
    <w:p w:rsidR="00632B46" w:rsidRDefault="00674218">
      <w:pPr>
        <w:spacing w:after="90"/>
      </w:pPr>
      <w:r>
        <w:rPr>
          <w:rFonts w:ascii="Times" w:hAnsi="Times"/>
          <w:color w:val="000000"/>
        </w:rPr>
        <w:t>(1) Полицијски службеник има право на солидарну помоћ, за случај:</w:t>
      </w:r>
    </w:p>
    <w:p w:rsidR="00632B46" w:rsidRDefault="00674218">
      <w:pPr>
        <w:spacing w:after="90"/>
        <w:ind w:left="600"/>
      </w:pPr>
      <w:r>
        <w:rPr>
          <w:rFonts w:ascii="Times" w:hAnsi="Times"/>
          <w:color w:val="000000"/>
        </w:rPr>
        <w:t>1) рођења детета полицијског службеника;</w:t>
      </w:r>
    </w:p>
    <w:p w:rsidR="00632B46" w:rsidRDefault="00674218">
      <w:pPr>
        <w:spacing w:after="90"/>
        <w:ind w:left="600"/>
      </w:pPr>
      <w:r>
        <w:rPr>
          <w:rFonts w:ascii="Times" w:hAnsi="Times"/>
          <w:color w:val="000000"/>
        </w:rPr>
        <w:t>2) смрти члана уже породице полицијског службеника;</w:t>
      </w:r>
    </w:p>
    <w:p w:rsidR="00632B46" w:rsidRDefault="00674218">
      <w:pPr>
        <w:spacing w:after="90"/>
        <w:ind w:left="600"/>
      </w:pPr>
      <w:r>
        <w:rPr>
          <w:rFonts w:ascii="Times" w:hAnsi="Times"/>
          <w:color w:val="000000"/>
        </w:rPr>
        <w:t xml:space="preserve">3) помоћи члану уже породице полицијског службеника за </w:t>
      </w:r>
      <w:r>
        <w:rPr>
          <w:rFonts w:ascii="Times" w:hAnsi="Times"/>
          <w:color w:val="000000"/>
        </w:rPr>
        <w:t>случај смрти полицијског службеника;</w:t>
      </w:r>
    </w:p>
    <w:p w:rsidR="00632B46" w:rsidRDefault="00674218">
      <w:pPr>
        <w:spacing w:after="90"/>
        <w:ind w:left="600"/>
      </w:pPr>
      <w:r>
        <w:rPr>
          <w:rFonts w:ascii="Times" w:hAnsi="Times"/>
          <w:color w:val="000000"/>
        </w:rPr>
        <w:t>4) дуже или теже болести полицијског службеника;</w:t>
      </w:r>
    </w:p>
    <w:p w:rsidR="00632B46" w:rsidRDefault="00674218">
      <w:pPr>
        <w:spacing w:after="90"/>
        <w:ind w:left="600"/>
      </w:pPr>
      <w:r>
        <w:rPr>
          <w:rFonts w:ascii="Times" w:hAnsi="Times"/>
          <w:color w:val="000000"/>
        </w:rPr>
        <w:t>5) лечења од последица рањавања полицијског службеника коме је радни однос у Министарству престао као последица рањавања приликом и у вези вршења службене дужности;</w:t>
      </w:r>
    </w:p>
    <w:p w:rsidR="00632B46" w:rsidRDefault="00674218">
      <w:pPr>
        <w:spacing w:after="90"/>
        <w:ind w:left="600"/>
      </w:pPr>
      <w:r>
        <w:rPr>
          <w:rFonts w:ascii="Times" w:hAnsi="Times"/>
          <w:color w:val="000000"/>
        </w:rPr>
        <w:t>6) ду</w:t>
      </w:r>
      <w:r>
        <w:rPr>
          <w:rFonts w:ascii="Times" w:hAnsi="Times"/>
          <w:color w:val="000000"/>
        </w:rPr>
        <w:t>же или теже болести члана уже породице полицијског службеника;</w:t>
      </w:r>
    </w:p>
    <w:p w:rsidR="00632B46" w:rsidRDefault="00674218">
      <w:pPr>
        <w:spacing w:after="90"/>
        <w:ind w:left="600"/>
      </w:pPr>
      <w:r>
        <w:rPr>
          <w:rFonts w:ascii="Times" w:hAnsi="Times"/>
          <w:color w:val="000000"/>
        </w:rPr>
        <w:t>7) здравствене рехабилитације полицијског службеника, набавке ортопедских помагала, апарата за рехабилитацију и набавку лекова;</w:t>
      </w:r>
    </w:p>
    <w:p w:rsidR="00632B46" w:rsidRDefault="00674218">
      <w:pPr>
        <w:spacing w:after="90"/>
        <w:ind w:left="600"/>
      </w:pPr>
      <w:r>
        <w:rPr>
          <w:rFonts w:ascii="Times" w:hAnsi="Times"/>
          <w:color w:val="000000"/>
        </w:rPr>
        <w:lastRenderedPageBreak/>
        <w:t>8) набавке ортопедских помагала, апарата за рехабилитацију и наба</w:t>
      </w:r>
      <w:r>
        <w:rPr>
          <w:rFonts w:ascii="Times" w:hAnsi="Times"/>
          <w:color w:val="000000"/>
        </w:rPr>
        <w:t>вку лекова за члана уже породице;</w:t>
      </w:r>
    </w:p>
    <w:p w:rsidR="00632B46" w:rsidRDefault="00674218">
      <w:pPr>
        <w:spacing w:after="90"/>
        <w:ind w:left="600"/>
      </w:pPr>
      <w:r>
        <w:rPr>
          <w:rFonts w:ascii="Times" w:hAnsi="Times"/>
          <w:color w:val="000000"/>
        </w:rPr>
        <w:t>9) теже инвалидности полицијског службеника;</w:t>
      </w:r>
    </w:p>
    <w:p w:rsidR="00632B46" w:rsidRDefault="00674218">
      <w:pPr>
        <w:spacing w:after="90"/>
        <w:ind w:left="600"/>
      </w:pPr>
      <w:r>
        <w:rPr>
          <w:rFonts w:ascii="Times" w:hAnsi="Times"/>
          <w:color w:val="000000"/>
        </w:rPr>
        <w:t>10) посебне угрожености услед елементарних непогода које погађају домаћинство полицијског службеника;</w:t>
      </w:r>
    </w:p>
    <w:p w:rsidR="00632B46" w:rsidRDefault="00674218">
      <w:pPr>
        <w:spacing w:after="90"/>
        <w:ind w:left="600"/>
      </w:pPr>
      <w:r>
        <w:rPr>
          <w:rFonts w:ascii="Times" w:hAnsi="Times"/>
          <w:color w:val="000000"/>
        </w:rPr>
        <w:t xml:space="preserve">11) стипендирања деце погинулог и деце рањеног полицијског службеника и то </w:t>
      </w:r>
      <w:r>
        <w:rPr>
          <w:rFonts w:ascii="Times" w:hAnsi="Times"/>
          <w:color w:val="000000"/>
        </w:rPr>
        <w:t>за редовно школовање, а најкасније до навршене 26. године живота, набавку уџбеника и школског прибора у току основног и средњег образовања и за боравак детета у предшколској установи;</w:t>
      </w:r>
    </w:p>
    <w:p w:rsidR="00632B46" w:rsidRDefault="00674218">
      <w:pPr>
        <w:spacing w:after="90"/>
        <w:ind w:left="600"/>
      </w:pPr>
      <w:r>
        <w:rPr>
          <w:rFonts w:ascii="Times" w:hAnsi="Times"/>
          <w:color w:val="000000"/>
        </w:rPr>
        <w:t>12) помоћ члану уже породице погинулог полицијског службеника и то за за</w:t>
      </w:r>
      <w:r>
        <w:rPr>
          <w:rFonts w:ascii="Times" w:hAnsi="Times"/>
          <w:color w:val="000000"/>
        </w:rPr>
        <w:t>купнину на име станарине ако нема решено стамбено питање или за отплату дуга по стамбеном кредиту и за издржавање ако нема других средстава за живот и није способан за рад.</w:t>
      </w:r>
    </w:p>
    <w:p w:rsidR="00632B46" w:rsidRDefault="00674218">
      <w:pPr>
        <w:spacing w:after="90"/>
      </w:pPr>
      <w:r>
        <w:rPr>
          <w:rFonts w:ascii="Times" w:hAnsi="Times"/>
          <w:color w:val="000000"/>
        </w:rPr>
        <w:t>(2) Члановима уже породице у смислу става 1. тач. 2), 3), 6) и 8) овог члана, сматр</w:t>
      </w:r>
      <w:r>
        <w:rPr>
          <w:rFonts w:ascii="Times" w:hAnsi="Times"/>
          <w:color w:val="000000"/>
        </w:rPr>
        <w:t>ају се брачни друг, ванбрачни друг, деца, усвојилац, усвојеник, рођена браћа и сестре, родитељи и старатељ.</w:t>
      </w:r>
    </w:p>
    <w:p w:rsidR="00632B46" w:rsidRDefault="00674218">
      <w:pPr>
        <w:spacing w:after="90"/>
      </w:pPr>
      <w:r>
        <w:rPr>
          <w:rFonts w:ascii="Times" w:hAnsi="Times"/>
          <w:color w:val="000000"/>
        </w:rPr>
        <w:t>(3) Члановима уже породице у смислу става 1. тачка 12) овог члана, сматрају се брачни друг, ванбрачни друг, деца, родитељ, старатељ, усвојилац, усво</w:t>
      </w:r>
      <w:r>
        <w:rPr>
          <w:rFonts w:ascii="Times" w:hAnsi="Times"/>
          <w:color w:val="000000"/>
        </w:rPr>
        <w:t>јеник под условом да су живели у заједничком домаћинству.</w:t>
      </w:r>
    </w:p>
    <w:p w:rsidR="00632B46" w:rsidRDefault="00674218">
      <w:pPr>
        <w:spacing w:after="90"/>
      </w:pPr>
      <w:r>
        <w:rPr>
          <w:rFonts w:ascii="Times" w:hAnsi="Times"/>
          <w:color w:val="000000"/>
        </w:rPr>
        <w:t xml:space="preserve">(4) Висина и поступак доделе солидарне помоћи уређен је актом министра, у складу са Законом о полицији . </w:t>
      </w:r>
    </w:p>
    <w:p w:rsidR="00632B46" w:rsidRDefault="00674218">
      <w:pPr>
        <w:spacing w:after="45"/>
        <w:jc w:val="center"/>
      </w:pPr>
      <w:r>
        <w:rPr>
          <w:rFonts w:ascii="Times" w:hAnsi="Times"/>
          <w:b/>
          <w:color w:val="333333"/>
        </w:rPr>
        <w:t xml:space="preserve"> Јубиларна награда </w:t>
      </w:r>
    </w:p>
    <w:p w:rsidR="00632B46" w:rsidRDefault="00674218">
      <w:pPr>
        <w:spacing w:after="225"/>
        <w:jc w:val="center"/>
      </w:pPr>
      <w:r>
        <w:rPr>
          <w:rFonts w:ascii="Times" w:hAnsi="Times"/>
          <w:b/>
          <w:color w:val="000000"/>
        </w:rPr>
        <w:t xml:space="preserve"> Члан 38. </w:t>
      </w:r>
    </w:p>
    <w:p w:rsidR="00632B46" w:rsidRDefault="00674218">
      <w:pPr>
        <w:spacing w:after="90"/>
      </w:pPr>
      <w:r>
        <w:rPr>
          <w:rFonts w:ascii="Times" w:hAnsi="Times"/>
          <w:color w:val="000000"/>
        </w:rPr>
        <w:t xml:space="preserve">(1) Полицијски службеник има право на јубиларну награду за </w:t>
      </w:r>
      <w:r>
        <w:rPr>
          <w:rFonts w:ascii="Times" w:hAnsi="Times"/>
          <w:color w:val="000000"/>
        </w:rPr>
        <w:t>укупни рад у Министарству и другим државним органима, и то:</w:t>
      </w:r>
    </w:p>
    <w:p w:rsidR="00632B46" w:rsidRDefault="00674218">
      <w:pPr>
        <w:spacing w:after="90"/>
        <w:ind w:left="600"/>
      </w:pPr>
      <w:r>
        <w:rPr>
          <w:rFonts w:ascii="Times" w:hAnsi="Times"/>
          <w:color w:val="000000"/>
        </w:rPr>
        <w:t>1) за 10 година рада - у висини једне просечне плате исплаћене у Министарству, у месецу који претходи месецу исплате јубиларне награде;</w:t>
      </w:r>
    </w:p>
    <w:p w:rsidR="00632B46" w:rsidRDefault="00674218">
      <w:pPr>
        <w:spacing w:after="90"/>
        <w:ind w:left="600"/>
      </w:pPr>
      <w:r>
        <w:rPr>
          <w:rFonts w:ascii="Times" w:hAnsi="Times"/>
          <w:color w:val="000000"/>
        </w:rPr>
        <w:t>2) за 20 година рада - у висини једне просечне плате исплаће</w:t>
      </w:r>
      <w:r>
        <w:rPr>
          <w:rFonts w:ascii="Times" w:hAnsi="Times"/>
          <w:color w:val="000000"/>
        </w:rPr>
        <w:t>не у Министарству, увећане за 20%, у месецу који претходи месецу исплате јубиларне награде;</w:t>
      </w:r>
    </w:p>
    <w:p w:rsidR="00632B46" w:rsidRDefault="00674218">
      <w:pPr>
        <w:spacing w:after="90"/>
        <w:ind w:left="600"/>
      </w:pPr>
      <w:r>
        <w:rPr>
          <w:rFonts w:ascii="Times" w:hAnsi="Times"/>
          <w:color w:val="000000"/>
        </w:rPr>
        <w:t>3) за 30 година рада - у висини једне просечне плате исплаћене у Министарству, увећане за 30%, у месецу који претходи месецу исплате јубиларне награде;</w:t>
      </w:r>
    </w:p>
    <w:p w:rsidR="00632B46" w:rsidRDefault="00674218">
      <w:pPr>
        <w:spacing w:after="90"/>
        <w:ind w:left="600"/>
      </w:pPr>
      <w:r>
        <w:rPr>
          <w:rFonts w:ascii="Times" w:hAnsi="Times"/>
          <w:color w:val="000000"/>
        </w:rPr>
        <w:t>4) за 35 год</w:t>
      </w:r>
      <w:r>
        <w:rPr>
          <w:rFonts w:ascii="Times" w:hAnsi="Times"/>
          <w:color w:val="000000"/>
        </w:rPr>
        <w:t>ина рада - у висини једне просечне плате исплаћене у Министарству, увећане за 30%, у месецу који претходи месецу исплате јубиларне награде;</w:t>
      </w:r>
    </w:p>
    <w:p w:rsidR="00632B46" w:rsidRDefault="00674218">
      <w:pPr>
        <w:spacing w:after="90"/>
        <w:ind w:left="600"/>
      </w:pPr>
      <w:r>
        <w:rPr>
          <w:rFonts w:ascii="Times" w:hAnsi="Times"/>
          <w:color w:val="000000"/>
        </w:rPr>
        <w:t>5) за 40 година рада - у висини једне просечне плате исплаћене у Министарству, увећане за 40%, у месецу који претход</w:t>
      </w:r>
      <w:r>
        <w:rPr>
          <w:rFonts w:ascii="Times" w:hAnsi="Times"/>
          <w:color w:val="000000"/>
        </w:rPr>
        <w:t>и месецу исплате јубиларне награде.</w:t>
      </w:r>
    </w:p>
    <w:p w:rsidR="00632B46" w:rsidRDefault="00674218">
      <w:pPr>
        <w:spacing w:after="90"/>
      </w:pPr>
      <w:r>
        <w:rPr>
          <w:rFonts w:ascii="Times" w:hAnsi="Times"/>
          <w:color w:val="000000"/>
        </w:rPr>
        <w:t>(2) Просечна плата, у смислу Уговора, подразумева плату без пореза и доприноса из плате.</w:t>
      </w:r>
    </w:p>
    <w:p w:rsidR="00632B46" w:rsidRDefault="00674218">
      <w:pPr>
        <w:spacing w:after="90"/>
      </w:pPr>
      <w:r>
        <w:rPr>
          <w:rFonts w:ascii="Times" w:hAnsi="Times"/>
          <w:color w:val="000000"/>
        </w:rPr>
        <w:t>(3) За полицијске службенике који су право на јубиларну награду остварили у првој половини текуће године, јубиларна награда исплати</w:t>
      </w:r>
      <w:r>
        <w:rPr>
          <w:rFonts w:ascii="Times" w:hAnsi="Times"/>
          <w:color w:val="000000"/>
        </w:rPr>
        <w:t>ће се до краја јула, а за запослене који су право на јубиларну награду остварили у другој половини текуће године, исплатиће се до краја текуће године.</w:t>
      </w:r>
    </w:p>
    <w:p w:rsidR="00632B46" w:rsidRDefault="00674218">
      <w:pPr>
        <w:spacing w:after="90"/>
      </w:pPr>
      <w:r>
        <w:rPr>
          <w:rFonts w:ascii="Times" w:hAnsi="Times"/>
          <w:color w:val="000000"/>
        </w:rPr>
        <w:t>(4) Право из става 1. тачка 4) овог члана остварују сви полицијски службеници који од 1. јануара 2019. го</w:t>
      </w:r>
      <w:r>
        <w:rPr>
          <w:rFonts w:ascii="Times" w:hAnsi="Times"/>
          <w:color w:val="000000"/>
        </w:rPr>
        <w:t>дине навршавају 35 година укупног рада у Министарству и другим државним органима.</w:t>
      </w:r>
    </w:p>
    <w:p w:rsidR="00632B46" w:rsidRDefault="00674218">
      <w:pPr>
        <w:spacing w:after="45"/>
        <w:jc w:val="center"/>
      </w:pPr>
      <w:r>
        <w:rPr>
          <w:rFonts w:ascii="Times" w:hAnsi="Times"/>
          <w:b/>
          <w:color w:val="333333"/>
        </w:rPr>
        <w:lastRenderedPageBreak/>
        <w:t xml:space="preserve"> XI. ЗАШТИТА ДОСТОЈАНСТВА ПОЛИЦИЈСКОГ СЛУЖБЕНИКА </w:t>
      </w:r>
    </w:p>
    <w:p w:rsidR="00632B46" w:rsidRDefault="00674218">
      <w:pPr>
        <w:spacing w:after="225"/>
        <w:jc w:val="center"/>
      </w:pPr>
      <w:r>
        <w:rPr>
          <w:rFonts w:ascii="Times" w:hAnsi="Times"/>
          <w:b/>
          <w:color w:val="000000"/>
        </w:rPr>
        <w:t xml:space="preserve"> Члан 39. </w:t>
      </w:r>
    </w:p>
    <w:p w:rsidR="00632B46" w:rsidRDefault="00674218">
      <w:pPr>
        <w:spacing w:after="90"/>
      </w:pPr>
      <w:r>
        <w:rPr>
          <w:rFonts w:ascii="Times" w:hAnsi="Times"/>
          <w:color w:val="000000"/>
        </w:rPr>
        <w:t>Полицијски службеник има право на поштовање и заштиту достојанства на раду и у вези са радом, у складу са законом</w:t>
      </w:r>
      <w:r>
        <w:rPr>
          <w:rFonts w:ascii="Times" w:hAnsi="Times"/>
          <w:color w:val="000000"/>
        </w:rPr>
        <w:t>.</w:t>
      </w:r>
    </w:p>
    <w:p w:rsidR="00632B46" w:rsidRDefault="00674218">
      <w:pPr>
        <w:spacing w:after="225"/>
        <w:jc w:val="center"/>
      </w:pPr>
      <w:r>
        <w:rPr>
          <w:rFonts w:ascii="Times" w:hAnsi="Times"/>
          <w:b/>
          <w:color w:val="000000"/>
        </w:rPr>
        <w:t xml:space="preserve"> Члан 40. </w:t>
      </w:r>
    </w:p>
    <w:p w:rsidR="00632B46" w:rsidRDefault="00674218">
      <w:pPr>
        <w:spacing w:after="90"/>
      </w:pPr>
      <w:r>
        <w:rPr>
          <w:rFonts w:ascii="Times" w:hAnsi="Times"/>
          <w:color w:val="000000"/>
        </w:rPr>
        <w:t>Послодавац се обавезује:</w:t>
      </w:r>
    </w:p>
    <w:p w:rsidR="00632B46" w:rsidRDefault="00674218">
      <w:pPr>
        <w:spacing w:after="90"/>
        <w:ind w:left="600"/>
      </w:pPr>
      <w:r>
        <w:rPr>
          <w:rFonts w:ascii="Times" w:hAnsi="Times"/>
          <w:color w:val="000000"/>
        </w:rPr>
        <w:t>1) да ће развијати вредности толеранције, разумевања и поштовања полицијских службеника, и да ће свако нежељено понашање и поступке којим се такви односи нарушавају путем дискриминације, злостављања или сексуалног злос</w:t>
      </w:r>
      <w:r>
        <w:rPr>
          <w:rFonts w:ascii="Times" w:hAnsi="Times"/>
          <w:color w:val="000000"/>
        </w:rPr>
        <w:t>тављања препознати, забележити, спречити и казнити;</w:t>
      </w:r>
    </w:p>
    <w:p w:rsidR="00632B46" w:rsidRDefault="00674218">
      <w:pPr>
        <w:spacing w:after="90"/>
        <w:ind w:left="600"/>
      </w:pPr>
      <w:r>
        <w:rPr>
          <w:rFonts w:ascii="Times" w:hAnsi="Times"/>
          <w:color w:val="000000"/>
        </w:rPr>
        <w:t>2) да ће обезбедити безбедну и здраву радну околину, тако што ће процес организације рада уредити на начин који спречава појаву злостављања на раду и у вези са радом, уз обезбеђење услова рада који не нар</w:t>
      </w:r>
      <w:r>
        <w:rPr>
          <w:rFonts w:ascii="Times" w:hAnsi="Times"/>
          <w:color w:val="000000"/>
        </w:rPr>
        <w:t>ушавају достојанство полицијских службеника од стране послодавца, односно одговорног лица, запослених или других радно ангажованих лица код послодавца;</w:t>
      </w:r>
    </w:p>
    <w:p w:rsidR="00632B46" w:rsidRDefault="00674218">
      <w:pPr>
        <w:spacing w:after="90"/>
        <w:ind w:left="600"/>
      </w:pPr>
      <w:r>
        <w:rPr>
          <w:rFonts w:ascii="Times" w:hAnsi="Times"/>
          <w:color w:val="000000"/>
        </w:rPr>
        <w:t>3) да ће у циљу препознавања, превенције и спречавања злостављања, спроводити мере обавештавања и оспосо</w:t>
      </w:r>
      <w:r>
        <w:rPr>
          <w:rFonts w:ascii="Times" w:hAnsi="Times"/>
          <w:color w:val="000000"/>
        </w:rPr>
        <w:t>бљавања запослених и синдикалних представника, путем курсева, семинара и других видова едукације, у циљу лакшег препознавања понашања која представљају злостављање, њихових узрока и последица.</w:t>
      </w:r>
    </w:p>
    <w:p w:rsidR="00632B46" w:rsidRDefault="00674218">
      <w:pPr>
        <w:spacing w:after="225"/>
        <w:jc w:val="center"/>
      </w:pPr>
      <w:r>
        <w:rPr>
          <w:rFonts w:ascii="Times" w:hAnsi="Times"/>
          <w:b/>
          <w:color w:val="000000"/>
        </w:rPr>
        <w:t xml:space="preserve"> Члан 41. </w:t>
      </w:r>
    </w:p>
    <w:p w:rsidR="00632B46" w:rsidRDefault="00674218">
      <w:pPr>
        <w:spacing w:after="90"/>
      </w:pPr>
      <w:r>
        <w:rPr>
          <w:rFonts w:ascii="Times" w:hAnsi="Times"/>
          <w:color w:val="000000"/>
        </w:rPr>
        <w:t>Забрањена је свака дискриминација или злостављање по</w:t>
      </w:r>
      <w:r>
        <w:rPr>
          <w:rFonts w:ascii="Times" w:hAnsi="Times"/>
          <w:color w:val="000000"/>
        </w:rPr>
        <w:t>лицијског службеника због припадности или неприпадности синдикалној организацији.</w:t>
      </w:r>
    </w:p>
    <w:p w:rsidR="00632B46" w:rsidRDefault="00674218">
      <w:pPr>
        <w:spacing w:after="225"/>
        <w:jc w:val="center"/>
      </w:pPr>
      <w:r>
        <w:rPr>
          <w:rFonts w:ascii="Times" w:hAnsi="Times"/>
          <w:b/>
          <w:color w:val="000000"/>
        </w:rPr>
        <w:t xml:space="preserve"> Члан 42. </w:t>
      </w:r>
    </w:p>
    <w:p w:rsidR="00632B46" w:rsidRDefault="00674218">
      <w:pPr>
        <w:spacing w:after="90"/>
      </w:pPr>
      <w:r>
        <w:rPr>
          <w:rFonts w:ascii="Times" w:hAnsi="Times"/>
          <w:color w:val="000000"/>
        </w:rPr>
        <w:t>(1) Полицијски службеници имају право на заштиту података о личности.</w:t>
      </w:r>
    </w:p>
    <w:p w:rsidR="00632B46" w:rsidRDefault="00674218">
      <w:pPr>
        <w:spacing w:after="90"/>
      </w:pPr>
      <w:r>
        <w:rPr>
          <w:rFonts w:ascii="Times" w:hAnsi="Times"/>
          <w:color w:val="000000"/>
        </w:rPr>
        <w:t>(2) Послодавац је у обавези да предузме одговарајуће техничке, кадровске и организационе мере</w:t>
      </w:r>
      <w:r>
        <w:rPr>
          <w:rFonts w:ascii="Times" w:hAnsi="Times"/>
          <w:color w:val="000000"/>
        </w:rPr>
        <w:t xml:space="preserve"> у циљу заштите података о личности полицијског службеника на раду.</w:t>
      </w:r>
    </w:p>
    <w:p w:rsidR="00632B46" w:rsidRDefault="00674218">
      <w:pPr>
        <w:spacing w:after="225"/>
        <w:jc w:val="center"/>
      </w:pPr>
      <w:r>
        <w:rPr>
          <w:rFonts w:ascii="Times" w:hAnsi="Times"/>
          <w:b/>
          <w:color w:val="000000"/>
        </w:rPr>
        <w:t xml:space="preserve"> Члан 43. </w:t>
      </w:r>
    </w:p>
    <w:p w:rsidR="00632B46" w:rsidRDefault="00674218">
      <w:pPr>
        <w:spacing w:after="90"/>
      </w:pPr>
      <w:r>
        <w:rPr>
          <w:rFonts w:ascii="Times" w:hAnsi="Times"/>
          <w:color w:val="000000"/>
        </w:rPr>
        <w:t>(1) Послодавац је дужан да у договору са репрезентативним синдикатима именује и састави Листу посредника који ће по захтеву за заштиту од злостављања решавати случајеве злостављ</w:t>
      </w:r>
      <w:r>
        <w:rPr>
          <w:rFonts w:ascii="Times" w:hAnsi="Times"/>
          <w:color w:val="000000"/>
        </w:rPr>
        <w:t>ања на раду и у вези са радом.</w:t>
      </w:r>
    </w:p>
    <w:p w:rsidR="00632B46" w:rsidRDefault="00674218">
      <w:pPr>
        <w:spacing w:after="90"/>
      </w:pPr>
      <w:r>
        <w:rPr>
          <w:rFonts w:ascii="Times" w:hAnsi="Times"/>
          <w:color w:val="000000"/>
        </w:rPr>
        <w:t>(2) Листа посредника сачињава се из редова полицијских службеника за сваку полицијску управу.</w:t>
      </w:r>
    </w:p>
    <w:p w:rsidR="00632B46" w:rsidRDefault="00674218">
      <w:pPr>
        <w:spacing w:after="90"/>
      </w:pPr>
      <w:r>
        <w:rPr>
          <w:rFonts w:ascii="Times" w:hAnsi="Times"/>
          <w:color w:val="000000"/>
        </w:rPr>
        <w:t>(3) Посредник не може бити полицијски службеник који није добио сагласност репрезентативних синдиката.</w:t>
      </w:r>
    </w:p>
    <w:p w:rsidR="00632B46" w:rsidRDefault="00674218">
      <w:pPr>
        <w:spacing w:after="90"/>
      </w:pPr>
      <w:r>
        <w:rPr>
          <w:rFonts w:ascii="Times" w:hAnsi="Times"/>
          <w:color w:val="000000"/>
        </w:rPr>
        <w:t xml:space="preserve">(4) Послодавац је дужан да </w:t>
      </w:r>
      <w:r>
        <w:rPr>
          <w:rFonts w:ascii="Times" w:hAnsi="Times"/>
          <w:color w:val="000000"/>
        </w:rPr>
        <w:t>обезбеди одговарајуће просторије за обављање посредовања и превоз за посредника из реда полицијског службеника код послодавца.</w:t>
      </w:r>
    </w:p>
    <w:p w:rsidR="00632B46" w:rsidRDefault="00674218">
      <w:pPr>
        <w:spacing w:after="225"/>
        <w:jc w:val="center"/>
      </w:pPr>
      <w:r>
        <w:rPr>
          <w:rFonts w:ascii="Times" w:hAnsi="Times"/>
          <w:b/>
          <w:color w:val="000000"/>
        </w:rPr>
        <w:t xml:space="preserve"> Члан 44. </w:t>
      </w:r>
    </w:p>
    <w:p w:rsidR="00632B46" w:rsidRDefault="00674218">
      <w:pPr>
        <w:spacing w:after="90"/>
      </w:pPr>
      <w:r>
        <w:rPr>
          <w:rFonts w:ascii="Times" w:hAnsi="Times"/>
          <w:color w:val="000000"/>
        </w:rPr>
        <w:lastRenderedPageBreak/>
        <w:t>Полицијски службеник који у посредовању учествује као страна у поступку, представник синдиката и посредник из реда зап</w:t>
      </w:r>
      <w:r>
        <w:rPr>
          <w:rFonts w:ascii="Times" w:hAnsi="Times"/>
          <w:color w:val="000000"/>
        </w:rPr>
        <w:t>ослених имају право на плаћено одсуство за сваки дан посредовања, све док посредовање траје, а најдуже до 30 дана.</w:t>
      </w:r>
    </w:p>
    <w:p w:rsidR="00632B46" w:rsidRDefault="00674218">
      <w:pPr>
        <w:spacing w:after="225"/>
        <w:jc w:val="center"/>
      </w:pPr>
      <w:r>
        <w:rPr>
          <w:rFonts w:ascii="Times" w:hAnsi="Times"/>
          <w:b/>
          <w:color w:val="000000"/>
        </w:rPr>
        <w:t xml:space="preserve"> Члан 45. </w:t>
      </w:r>
    </w:p>
    <w:p w:rsidR="00632B46" w:rsidRDefault="00674218">
      <w:pPr>
        <w:spacing w:after="90"/>
      </w:pPr>
      <w:r>
        <w:rPr>
          <w:rFonts w:ascii="Times" w:hAnsi="Times"/>
          <w:color w:val="000000"/>
        </w:rPr>
        <w:t>У случају да је у вези са злостављањем на раду и у вези са радом покренут дисциплински поступак, послодавац је дужан да коначну од</w:t>
      </w:r>
      <w:r>
        <w:rPr>
          <w:rFonts w:ascii="Times" w:hAnsi="Times"/>
          <w:color w:val="000000"/>
        </w:rPr>
        <w:t>луку у дисциплинском поступку достави у року од три дана од дана доношења и полицијском службенику који је злостављан.</w:t>
      </w:r>
    </w:p>
    <w:p w:rsidR="00632B46" w:rsidRDefault="00674218">
      <w:pPr>
        <w:spacing w:after="225"/>
        <w:jc w:val="center"/>
      </w:pPr>
      <w:r>
        <w:rPr>
          <w:rFonts w:ascii="Times" w:hAnsi="Times"/>
          <w:b/>
          <w:color w:val="000000"/>
        </w:rPr>
        <w:t xml:space="preserve"> Члан 46. </w:t>
      </w:r>
    </w:p>
    <w:p w:rsidR="00632B46" w:rsidRDefault="00674218">
      <w:pPr>
        <w:spacing w:after="90"/>
      </w:pPr>
      <w:r>
        <w:rPr>
          <w:rFonts w:ascii="Times" w:hAnsi="Times"/>
          <w:color w:val="000000"/>
        </w:rPr>
        <w:t xml:space="preserve">Послодавац је у обавези да са репрезентативним синдикатима успостави механизам за праћење примене Кодекса полицијске етике за </w:t>
      </w:r>
      <w:r>
        <w:rPr>
          <w:rFonts w:ascii="Times" w:hAnsi="Times"/>
          <w:color w:val="000000"/>
        </w:rPr>
        <w:t>све запослене у Министарству.</w:t>
      </w:r>
    </w:p>
    <w:p w:rsidR="00632B46" w:rsidRDefault="00674218">
      <w:pPr>
        <w:spacing w:after="45"/>
        <w:jc w:val="center"/>
      </w:pPr>
      <w:r>
        <w:rPr>
          <w:rFonts w:ascii="Times" w:hAnsi="Times"/>
          <w:b/>
          <w:color w:val="333333"/>
        </w:rPr>
        <w:t xml:space="preserve"> XII. МИРНО РЕШАВАЊЕ КОЛЕКТИВНИХ РАДНИХ СПОРОВА </w:t>
      </w:r>
    </w:p>
    <w:p w:rsidR="00632B46" w:rsidRDefault="00674218">
      <w:pPr>
        <w:spacing w:after="225"/>
        <w:jc w:val="center"/>
      </w:pPr>
      <w:r>
        <w:rPr>
          <w:rFonts w:ascii="Times" w:hAnsi="Times"/>
          <w:b/>
          <w:color w:val="000000"/>
        </w:rPr>
        <w:t xml:space="preserve"> Члан 47. </w:t>
      </w:r>
    </w:p>
    <w:p w:rsidR="00632B46" w:rsidRDefault="00674218">
      <w:pPr>
        <w:spacing w:after="90"/>
      </w:pPr>
      <w:r>
        <w:rPr>
          <w:rFonts w:ascii="Times" w:hAnsi="Times"/>
          <w:color w:val="000000"/>
        </w:rPr>
        <w:t>За решавање колективних радних спорова између учесника Уговора, које није било могуће решити међусобним преговарањем, спроводи се поступак мирења, у складу са законом</w:t>
      </w:r>
      <w:r>
        <w:rPr>
          <w:rFonts w:ascii="Times" w:hAnsi="Times"/>
          <w:color w:val="000000"/>
        </w:rPr>
        <w:t>.</w:t>
      </w:r>
    </w:p>
    <w:p w:rsidR="00632B46" w:rsidRDefault="00674218">
      <w:pPr>
        <w:spacing w:after="45"/>
        <w:jc w:val="center"/>
      </w:pPr>
      <w:r>
        <w:rPr>
          <w:rFonts w:ascii="Times" w:hAnsi="Times"/>
          <w:b/>
          <w:color w:val="333333"/>
        </w:rPr>
        <w:t xml:space="preserve"> XIII. ПРАВО НА ШТРАЈК </w:t>
      </w:r>
    </w:p>
    <w:p w:rsidR="00632B46" w:rsidRDefault="00674218">
      <w:pPr>
        <w:spacing w:after="225"/>
        <w:jc w:val="center"/>
      </w:pPr>
      <w:r>
        <w:rPr>
          <w:rFonts w:ascii="Times" w:hAnsi="Times"/>
          <w:b/>
          <w:color w:val="000000"/>
        </w:rPr>
        <w:t xml:space="preserve"> Члан 48. </w:t>
      </w:r>
    </w:p>
    <w:p w:rsidR="00632B46" w:rsidRDefault="00674218">
      <w:pPr>
        <w:spacing w:after="90"/>
      </w:pPr>
      <w:r>
        <w:rPr>
          <w:rFonts w:ascii="Times" w:hAnsi="Times"/>
          <w:color w:val="000000"/>
        </w:rPr>
        <w:t>Полицијски службеници под условом и на начин утврђен законом, могу организовати штрајк и штрајк упозорења.</w:t>
      </w:r>
    </w:p>
    <w:p w:rsidR="00632B46" w:rsidRDefault="00674218">
      <w:pPr>
        <w:spacing w:after="45"/>
        <w:jc w:val="center"/>
      </w:pPr>
      <w:r>
        <w:rPr>
          <w:rFonts w:ascii="Times" w:hAnsi="Times"/>
          <w:b/>
          <w:color w:val="333333"/>
        </w:rPr>
        <w:t xml:space="preserve"> XIV. ДЕЛОВАЊЕ И УСЛОВИ ЗА РАД СИНДИКАТА </w:t>
      </w:r>
    </w:p>
    <w:p w:rsidR="00632B46" w:rsidRDefault="00674218">
      <w:pPr>
        <w:spacing w:after="225"/>
        <w:jc w:val="center"/>
      </w:pPr>
      <w:r>
        <w:rPr>
          <w:rFonts w:ascii="Times" w:hAnsi="Times"/>
          <w:b/>
          <w:color w:val="000000"/>
        </w:rPr>
        <w:t xml:space="preserve"> Члан 49. </w:t>
      </w:r>
    </w:p>
    <w:p w:rsidR="00632B46" w:rsidRDefault="00674218">
      <w:pPr>
        <w:spacing w:after="90"/>
      </w:pPr>
      <w:r>
        <w:rPr>
          <w:rFonts w:ascii="Times" w:hAnsi="Times"/>
          <w:color w:val="000000"/>
        </w:rPr>
        <w:t>(1) Послодавац се обавезује да неће својим деловањем и акти</w:t>
      </w:r>
      <w:r>
        <w:rPr>
          <w:rFonts w:ascii="Times" w:hAnsi="Times"/>
          <w:color w:val="000000"/>
        </w:rPr>
        <w:t>вностима ни на који начин онемогућавати синдикални рад, синдикално организовање и право полицијских службеника да постану чланови синдиката.</w:t>
      </w:r>
    </w:p>
    <w:p w:rsidR="00632B46" w:rsidRDefault="00674218">
      <w:pPr>
        <w:spacing w:after="90"/>
      </w:pPr>
      <w:r>
        <w:rPr>
          <w:rFonts w:ascii="Times" w:hAnsi="Times"/>
          <w:color w:val="000000"/>
        </w:rPr>
        <w:t>(2) Повредом права на синдикално организовање сматраће се сваки притисак послодавца на запослене да се учлане, исту</w:t>
      </w:r>
      <w:r>
        <w:rPr>
          <w:rFonts w:ascii="Times" w:hAnsi="Times"/>
          <w:color w:val="000000"/>
        </w:rPr>
        <w:t>пе из синдикалне организације или било какав вид мешања у рад синдиката.</w:t>
      </w:r>
    </w:p>
    <w:p w:rsidR="00632B46" w:rsidRDefault="00674218">
      <w:pPr>
        <w:spacing w:after="225"/>
        <w:jc w:val="center"/>
      </w:pPr>
      <w:r>
        <w:rPr>
          <w:rFonts w:ascii="Times" w:hAnsi="Times"/>
          <w:b/>
          <w:color w:val="000000"/>
        </w:rPr>
        <w:t xml:space="preserve"> Члан 50. </w:t>
      </w:r>
    </w:p>
    <w:p w:rsidR="00632B46" w:rsidRDefault="00674218">
      <w:pPr>
        <w:spacing w:after="90"/>
      </w:pPr>
      <w:r>
        <w:rPr>
          <w:rFonts w:ascii="Times" w:hAnsi="Times"/>
          <w:color w:val="000000"/>
        </w:rPr>
        <w:t>Синдикат је дужан да достави послодавцу акт о упису у регистар синдиката и одлуку о избору председника и чланова органа синдиката, у року од осам дана од дана достављања ак</w:t>
      </w:r>
      <w:r>
        <w:rPr>
          <w:rFonts w:ascii="Times" w:hAnsi="Times"/>
          <w:color w:val="000000"/>
        </w:rPr>
        <w:t>та о упису синдиката у регистар, односно од дана избора органа синдиката.</w:t>
      </w:r>
    </w:p>
    <w:p w:rsidR="00632B46" w:rsidRDefault="00674218">
      <w:pPr>
        <w:spacing w:after="225"/>
        <w:jc w:val="center"/>
      </w:pPr>
      <w:r>
        <w:rPr>
          <w:rFonts w:ascii="Times" w:hAnsi="Times"/>
          <w:b/>
          <w:color w:val="000000"/>
        </w:rPr>
        <w:t xml:space="preserve"> Члан 51. </w:t>
      </w:r>
    </w:p>
    <w:p w:rsidR="00632B46" w:rsidRDefault="00674218">
      <w:pPr>
        <w:spacing w:after="90"/>
      </w:pPr>
      <w:r>
        <w:rPr>
          <w:rFonts w:ascii="Times" w:hAnsi="Times"/>
          <w:color w:val="000000"/>
        </w:rPr>
        <w:t>Послодавац је у обавези да остварује социјални и синдикални дијалог са репрезентативним синдикатима.</w:t>
      </w:r>
    </w:p>
    <w:p w:rsidR="00632B46" w:rsidRDefault="00674218">
      <w:pPr>
        <w:spacing w:after="225"/>
        <w:jc w:val="center"/>
      </w:pPr>
      <w:r>
        <w:rPr>
          <w:rFonts w:ascii="Times" w:hAnsi="Times"/>
          <w:b/>
          <w:color w:val="000000"/>
        </w:rPr>
        <w:t xml:space="preserve"> Члан 52. </w:t>
      </w:r>
    </w:p>
    <w:p w:rsidR="00632B46" w:rsidRDefault="00674218">
      <w:pPr>
        <w:spacing w:after="90"/>
      </w:pPr>
      <w:r>
        <w:rPr>
          <w:rFonts w:ascii="Times" w:hAnsi="Times"/>
          <w:color w:val="000000"/>
        </w:rPr>
        <w:t>(1) Послодавац је дужан да репрезентативном синдикату обезб</w:t>
      </w:r>
      <w:r>
        <w:rPr>
          <w:rFonts w:ascii="Times" w:hAnsi="Times"/>
          <w:color w:val="000000"/>
        </w:rPr>
        <w:t>еди неопходан минимум техничко-просторних услова за рад:</w:t>
      </w:r>
    </w:p>
    <w:p w:rsidR="00632B46" w:rsidRDefault="00674218">
      <w:pPr>
        <w:spacing w:after="90"/>
        <w:ind w:left="600"/>
      </w:pPr>
      <w:r>
        <w:rPr>
          <w:rFonts w:ascii="Times" w:hAnsi="Times"/>
          <w:color w:val="000000"/>
        </w:rPr>
        <w:t>1) коришћење одговарајућих просторија за редован рад и састанке;</w:t>
      </w:r>
    </w:p>
    <w:p w:rsidR="00632B46" w:rsidRDefault="00674218">
      <w:pPr>
        <w:spacing w:after="90"/>
        <w:ind w:left="600"/>
      </w:pPr>
      <w:r>
        <w:rPr>
          <w:rFonts w:ascii="Times" w:hAnsi="Times"/>
          <w:color w:val="000000"/>
        </w:rPr>
        <w:lastRenderedPageBreak/>
        <w:t>2) административну и техничку помоћ (употребу телефона, телефакса, рачунарске опреме, употребу превозних средстава);</w:t>
      </w:r>
    </w:p>
    <w:p w:rsidR="00632B46" w:rsidRDefault="00674218">
      <w:pPr>
        <w:spacing w:after="90"/>
        <w:ind w:left="600"/>
      </w:pPr>
      <w:r>
        <w:rPr>
          <w:rFonts w:ascii="Times" w:hAnsi="Times"/>
          <w:color w:val="000000"/>
        </w:rPr>
        <w:t>3) могућност исти</w:t>
      </w:r>
      <w:r>
        <w:rPr>
          <w:rFonts w:ascii="Times" w:hAnsi="Times"/>
          <w:color w:val="000000"/>
        </w:rPr>
        <w:t>цања обавештења и битних докумената синдиката на огласним таблама Министарства.</w:t>
      </w:r>
    </w:p>
    <w:p w:rsidR="00632B46" w:rsidRDefault="00674218">
      <w:pPr>
        <w:spacing w:after="90"/>
      </w:pPr>
      <w:r>
        <w:rPr>
          <w:rFonts w:ascii="Times" w:hAnsi="Times"/>
          <w:color w:val="000000"/>
        </w:rPr>
        <w:t>(2) Послодавац и репрезентативни синдикат ће закључити писани споразум којим ближе уређују начин остваривања права из става 1. овог члана.</w:t>
      </w:r>
    </w:p>
    <w:p w:rsidR="00632B46" w:rsidRDefault="00674218">
      <w:pPr>
        <w:spacing w:after="90"/>
      </w:pPr>
      <w:r>
        <w:rPr>
          <w:rFonts w:ascii="Times" w:hAnsi="Times"/>
          <w:color w:val="000000"/>
        </w:rPr>
        <w:t xml:space="preserve">(3) Захтев нерепрезентативних </w:t>
      </w:r>
      <w:r>
        <w:rPr>
          <w:rFonts w:ascii="Times" w:hAnsi="Times"/>
          <w:color w:val="000000"/>
        </w:rPr>
        <w:t>синдиката у погледу обезбеђења техничко-просторних услова за рад, послодавац може одобрити, уз накнаду или без накнаде, само у складу са просторним, техничким и финансијским условима рада сопствених служби и у случају да то не ремети њихов рад и обављање п</w:t>
      </w:r>
      <w:r>
        <w:rPr>
          <w:rFonts w:ascii="Times" w:hAnsi="Times"/>
          <w:color w:val="000000"/>
        </w:rPr>
        <w:t>ослова по надлежности.</w:t>
      </w:r>
    </w:p>
    <w:p w:rsidR="00632B46" w:rsidRDefault="00674218">
      <w:pPr>
        <w:spacing w:after="225"/>
        <w:jc w:val="center"/>
      </w:pPr>
      <w:r>
        <w:rPr>
          <w:rFonts w:ascii="Times" w:hAnsi="Times"/>
          <w:b/>
          <w:color w:val="000000"/>
        </w:rPr>
        <w:t xml:space="preserve"> Члан 53. </w:t>
      </w:r>
    </w:p>
    <w:p w:rsidR="00632B46" w:rsidRDefault="00674218">
      <w:pPr>
        <w:spacing w:after="90"/>
      </w:pPr>
      <w:r>
        <w:rPr>
          <w:rFonts w:ascii="Times" w:hAnsi="Times"/>
          <w:color w:val="000000"/>
        </w:rPr>
        <w:t xml:space="preserve">Захтеве репрезентативних синдиката у погледу обезбеђења додатних или других техничко-просторних услова за рад, послодавац може одобрити у договору са репрезентативним синдикатима, уз накнаду или без накнаде, само у складу </w:t>
      </w:r>
      <w:r>
        <w:rPr>
          <w:rFonts w:ascii="Times" w:hAnsi="Times"/>
          <w:color w:val="000000"/>
        </w:rPr>
        <w:t>са просторним, техничким и финансијским условима рада сопствених служби и у случају да то не ремети њихов рад и обављање послова по надлежности.</w:t>
      </w:r>
    </w:p>
    <w:p w:rsidR="00632B46" w:rsidRDefault="00674218">
      <w:pPr>
        <w:spacing w:after="225"/>
        <w:jc w:val="center"/>
      </w:pPr>
      <w:r>
        <w:rPr>
          <w:rFonts w:ascii="Times" w:hAnsi="Times"/>
          <w:b/>
          <w:color w:val="000000"/>
        </w:rPr>
        <w:t xml:space="preserve"> Члан 54. </w:t>
      </w:r>
    </w:p>
    <w:p w:rsidR="00632B46" w:rsidRDefault="00674218">
      <w:pPr>
        <w:spacing w:after="90"/>
      </w:pPr>
      <w:r>
        <w:rPr>
          <w:rFonts w:ascii="Times" w:hAnsi="Times"/>
          <w:color w:val="000000"/>
        </w:rPr>
        <w:t xml:space="preserve">(1) Председник репрезентативног синдиката, или лице на функцији одговарајућој тој, за време трајања </w:t>
      </w:r>
      <w:r>
        <w:rPr>
          <w:rFonts w:ascii="Times" w:hAnsi="Times"/>
          <w:color w:val="000000"/>
        </w:rPr>
        <w:t>мандата у том синдикату, има право на плаћено одсуство ради обављања синдикалне делатности за време обављања синдикалних активности у пуном фонду плаћених часова за које време има право на накнаду плате, у складу са законом.</w:t>
      </w:r>
    </w:p>
    <w:p w:rsidR="00632B46" w:rsidRDefault="00674218">
      <w:pPr>
        <w:spacing w:after="90"/>
      </w:pPr>
      <w:r>
        <w:rPr>
          <w:rFonts w:ascii="Times" w:hAnsi="Times"/>
          <w:color w:val="000000"/>
        </w:rPr>
        <w:t>(2) Овлашћени представници репр</w:t>
      </w:r>
      <w:r>
        <w:rPr>
          <w:rFonts w:ascii="Times" w:hAnsi="Times"/>
          <w:color w:val="000000"/>
        </w:rPr>
        <w:t>езентативних синдиката имају право на плаћено одсуство ради обављања синдикалне делатности и то на 50 плаћених часова рада месечно ако тај синдикат има најмање 200 чланова и по један час месечно за сваких следећих 100 чланова.</w:t>
      </w:r>
    </w:p>
    <w:p w:rsidR="00632B46" w:rsidRDefault="00674218">
      <w:pPr>
        <w:spacing w:after="90"/>
      </w:pPr>
      <w:r>
        <w:rPr>
          <w:rFonts w:ascii="Times" w:hAnsi="Times"/>
          <w:color w:val="000000"/>
        </w:rPr>
        <w:t>(3) Овлашћени представници ре</w:t>
      </w:r>
      <w:r>
        <w:rPr>
          <w:rFonts w:ascii="Times" w:hAnsi="Times"/>
          <w:color w:val="000000"/>
        </w:rPr>
        <w:t>презентативних синдиката, у смислу примене Уговора, су лица која су посебним овлашћењем председника репрезентативног синдиката, или лица на функцији одговарајућој тој, одређени за обављање те дужности.</w:t>
      </w:r>
    </w:p>
    <w:p w:rsidR="00632B46" w:rsidRDefault="00674218">
      <w:pPr>
        <w:spacing w:after="90"/>
      </w:pPr>
      <w:r>
        <w:rPr>
          <w:rFonts w:ascii="Times" w:hAnsi="Times"/>
          <w:color w:val="000000"/>
        </w:rPr>
        <w:t>(4) Право на плаћено одсуство ради обављања синдикалне</w:t>
      </w:r>
      <w:r>
        <w:rPr>
          <w:rFonts w:ascii="Times" w:hAnsi="Times"/>
          <w:color w:val="000000"/>
        </w:rPr>
        <w:t xml:space="preserve"> делатности под условима из става 2. и у складу са ставом 3. овог члана, може имати максимално 40 представника репрезентативних синдиката.</w:t>
      </w:r>
    </w:p>
    <w:p w:rsidR="00632B46" w:rsidRDefault="00674218">
      <w:pPr>
        <w:spacing w:after="225"/>
        <w:jc w:val="center"/>
      </w:pPr>
      <w:r>
        <w:rPr>
          <w:rFonts w:ascii="Times" w:hAnsi="Times"/>
          <w:b/>
          <w:color w:val="000000"/>
        </w:rPr>
        <w:t xml:space="preserve"> Члан 55. </w:t>
      </w:r>
    </w:p>
    <w:p w:rsidR="00632B46" w:rsidRDefault="00674218">
      <w:pPr>
        <w:spacing w:after="90"/>
      </w:pPr>
      <w:r>
        <w:rPr>
          <w:rFonts w:ascii="Times" w:hAnsi="Times"/>
          <w:color w:val="000000"/>
        </w:rPr>
        <w:t>Синдикални представник који је овлашћен за учешће у радним телима Министарства, преговарање или је члан де</w:t>
      </w:r>
      <w:r>
        <w:rPr>
          <w:rFonts w:ascii="Times" w:hAnsi="Times"/>
          <w:color w:val="000000"/>
        </w:rPr>
        <w:t>легације синдиката на састанцима са руководством Министарства, има право на плаћено одсуство за време преговарања, односно састанака, уз претходно обавештавање руководиоца.</w:t>
      </w:r>
    </w:p>
    <w:p w:rsidR="00632B46" w:rsidRDefault="00674218">
      <w:pPr>
        <w:spacing w:after="45"/>
        <w:jc w:val="center"/>
      </w:pPr>
      <w:r>
        <w:rPr>
          <w:rFonts w:ascii="Times" w:hAnsi="Times"/>
          <w:b/>
          <w:color w:val="333333"/>
        </w:rPr>
        <w:t xml:space="preserve"> XV. ОБАВЕШТАВАЊЕ И ПРИСТУП ПОДАЦИМА И ИНФОРМАЦИЈАМА </w:t>
      </w:r>
    </w:p>
    <w:p w:rsidR="00632B46" w:rsidRDefault="00674218">
      <w:pPr>
        <w:spacing w:after="225"/>
        <w:jc w:val="center"/>
      </w:pPr>
      <w:r>
        <w:rPr>
          <w:rFonts w:ascii="Times" w:hAnsi="Times"/>
          <w:b/>
          <w:color w:val="000000"/>
        </w:rPr>
        <w:t xml:space="preserve"> Члан 56. </w:t>
      </w:r>
    </w:p>
    <w:p w:rsidR="00632B46" w:rsidRDefault="00674218">
      <w:pPr>
        <w:spacing w:after="90"/>
      </w:pPr>
      <w:r>
        <w:rPr>
          <w:rFonts w:ascii="Times" w:hAnsi="Times"/>
          <w:color w:val="000000"/>
        </w:rPr>
        <w:t>(1) Синдикат има п</w:t>
      </w:r>
      <w:r>
        <w:rPr>
          <w:rFonts w:ascii="Times" w:hAnsi="Times"/>
          <w:color w:val="000000"/>
        </w:rPr>
        <w:t>раво на информисање од стране послодавца о економским и радно-социјалним питањима од значаја за положај запослених, односно чланова синдиката, а нарочито о:</w:t>
      </w:r>
    </w:p>
    <w:p w:rsidR="00632B46" w:rsidRDefault="00674218">
      <w:pPr>
        <w:spacing w:after="90"/>
        <w:ind w:left="600"/>
      </w:pPr>
      <w:r>
        <w:rPr>
          <w:rFonts w:ascii="Times" w:hAnsi="Times"/>
          <w:color w:val="000000"/>
        </w:rPr>
        <w:lastRenderedPageBreak/>
        <w:t>1) доношењу, изменама и допунама општих аката којима се уређују права из рада и по основу рада запо</w:t>
      </w:r>
      <w:r>
        <w:rPr>
          <w:rFonts w:ascii="Times" w:hAnsi="Times"/>
          <w:color w:val="000000"/>
        </w:rPr>
        <w:t>слених (закони, уредбе, правилници и др.);</w:t>
      </w:r>
    </w:p>
    <w:p w:rsidR="00632B46" w:rsidRDefault="00674218">
      <w:pPr>
        <w:spacing w:after="90"/>
        <w:ind w:left="600"/>
      </w:pPr>
      <w:r>
        <w:rPr>
          <w:rFonts w:ascii="Times" w:hAnsi="Times"/>
          <w:color w:val="000000"/>
        </w:rPr>
        <w:t>2) плановима запошљавања и престанку службе или радног односа запослених;</w:t>
      </w:r>
    </w:p>
    <w:p w:rsidR="00632B46" w:rsidRDefault="00674218">
      <w:pPr>
        <w:spacing w:after="90"/>
        <w:ind w:left="600"/>
      </w:pPr>
      <w:r>
        <w:rPr>
          <w:rFonts w:ascii="Times" w:hAnsi="Times"/>
          <w:color w:val="000000"/>
        </w:rPr>
        <w:t>3) мерама безбедности и здравља на раду;</w:t>
      </w:r>
    </w:p>
    <w:p w:rsidR="00632B46" w:rsidRDefault="00674218">
      <w:pPr>
        <w:spacing w:after="90"/>
        <w:ind w:left="600"/>
      </w:pPr>
      <w:r>
        <w:rPr>
          <w:rFonts w:ascii="Times" w:hAnsi="Times"/>
          <w:color w:val="000000"/>
        </w:rPr>
        <w:t xml:space="preserve">4) увођење нових технологија и промена у организацији рада које доводе до вишка запослених и мере </w:t>
      </w:r>
      <w:r>
        <w:rPr>
          <w:rFonts w:ascii="Times" w:hAnsi="Times"/>
          <w:color w:val="000000"/>
        </w:rPr>
        <w:t>за њихово збрињавање.</w:t>
      </w:r>
    </w:p>
    <w:p w:rsidR="00632B46" w:rsidRDefault="00674218">
      <w:pPr>
        <w:spacing w:after="90"/>
      </w:pPr>
      <w:r>
        <w:rPr>
          <w:rFonts w:ascii="Times" w:hAnsi="Times"/>
          <w:color w:val="000000"/>
        </w:rPr>
        <w:t>(2) Послодавац је дужан да достављене примедбе, предлоге и сугестије репрезентативних синдиката размотри и на исте писано одговори, најкасније у року од 15 дана од дана пријема.</w:t>
      </w:r>
    </w:p>
    <w:p w:rsidR="00632B46" w:rsidRDefault="00674218">
      <w:pPr>
        <w:spacing w:after="225"/>
        <w:jc w:val="center"/>
      </w:pPr>
      <w:r>
        <w:rPr>
          <w:rFonts w:ascii="Times" w:hAnsi="Times"/>
          <w:b/>
          <w:color w:val="000000"/>
        </w:rPr>
        <w:t xml:space="preserve"> Члан 57. </w:t>
      </w:r>
    </w:p>
    <w:p w:rsidR="00632B46" w:rsidRDefault="00674218">
      <w:pPr>
        <w:spacing w:after="90"/>
      </w:pPr>
      <w:r>
        <w:rPr>
          <w:rFonts w:ascii="Times" w:hAnsi="Times"/>
          <w:color w:val="000000"/>
        </w:rPr>
        <w:t xml:space="preserve">Послодавац је дужан да по захтеву синдиката, </w:t>
      </w:r>
      <w:r>
        <w:rPr>
          <w:rFonts w:ascii="Times" w:hAnsi="Times"/>
          <w:color w:val="000000"/>
        </w:rPr>
        <w:t>уз писану сагласност полицијског службеника, достави податке из евиденција за запосленог везане за његов радно-правни статус.</w:t>
      </w:r>
    </w:p>
    <w:p w:rsidR="00632B46" w:rsidRDefault="00674218">
      <w:pPr>
        <w:spacing w:after="45"/>
        <w:jc w:val="center"/>
      </w:pPr>
      <w:r>
        <w:rPr>
          <w:rFonts w:ascii="Times" w:hAnsi="Times"/>
          <w:b/>
          <w:color w:val="333333"/>
        </w:rPr>
        <w:t xml:space="preserve"> XVI. КОМИСИЈА ЗА ПРАЋЕЊЕ ПРИМЕНЕ ПОСЕБНОГ КОЛЕКТИВНОГ УГОВОРА </w:t>
      </w:r>
    </w:p>
    <w:p w:rsidR="00632B46" w:rsidRDefault="00674218">
      <w:pPr>
        <w:spacing w:after="225"/>
        <w:jc w:val="center"/>
      </w:pPr>
      <w:r>
        <w:rPr>
          <w:rFonts w:ascii="Times" w:hAnsi="Times"/>
          <w:b/>
          <w:color w:val="000000"/>
        </w:rPr>
        <w:t xml:space="preserve"> Члан 58. </w:t>
      </w:r>
    </w:p>
    <w:p w:rsidR="00632B46" w:rsidRDefault="00674218">
      <w:pPr>
        <w:spacing w:after="90"/>
      </w:pPr>
      <w:r>
        <w:rPr>
          <w:rFonts w:ascii="Times" w:hAnsi="Times"/>
          <w:color w:val="000000"/>
        </w:rPr>
        <w:t>(1) Послодавац ће образовати посебну Комисију за праћењ</w:t>
      </w:r>
      <w:r>
        <w:rPr>
          <w:rFonts w:ascii="Times" w:hAnsi="Times"/>
          <w:color w:val="000000"/>
        </w:rPr>
        <w:t>е примене Посебног колективног уговора, којом ће руководити руководилац стратешког нивоа руковођења у Министарству, а састављену од представника Министарства и по два представника репрезентативних синдиката.</w:t>
      </w:r>
    </w:p>
    <w:p w:rsidR="00632B46" w:rsidRDefault="00674218">
      <w:pPr>
        <w:spacing w:after="90"/>
      </w:pPr>
      <w:r>
        <w:rPr>
          <w:rFonts w:ascii="Times" w:hAnsi="Times"/>
          <w:color w:val="000000"/>
        </w:rPr>
        <w:t>(2) Комисија се образује у року од 30 дана од да</w:t>
      </w:r>
      <w:r>
        <w:rPr>
          <w:rFonts w:ascii="Times" w:hAnsi="Times"/>
          <w:color w:val="000000"/>
        </w:rPr>
        <w:t>на потписивања Уговора.</w:t>
      </w:r>
    </w:p>
    <w:p w:rsidR="00632B46" w:rsidRDefault="00674218">
      <w:pPr>
        <w:spacing w:after="90"/>
      </w:pPr>
      <w:r>
        <w:rPr>
          <w:rFonts w:ascii="Times" w:hAnsi="Times"/>
          <w:color w:val="000000"/>
        </w:rPr>
        <w:t>(3) Комисија доноси пословник о раду којим уређује своју организацију и рад.</w:t>
      </w:r>
    </w:p>
    <w:p w:rsidR="00632B46" w:rsidRDefault="00674218">
      <w:pPr>
        <w:spacing w:after="225"/>
        <w:jc w:val="center"/>
      </w:pPr>
      <w:r>
        <w:rPr>
          <w:rFonts w:ascii="Times" w:hAnsi="Times"/>
          <w:b/>
          <w:color w:val="000000"/>
        </w:rPr>
        <w:t xml:space="preserve"> Члан 59. </w:t>
      </w:r>
    </w:p>
    <w:p w:rsidR="00632B46" w:rsidRDefault="00674218">
      <w:pPr>
        <w:spacing w:after="90"/>
      </w:pPr>
      <w:r>
        <w:rPr>
          <w:rFonts w:ascii="Times" w:hAnsi="Times"/>
          <w:color w:val="000000"/>
        </w:rPr>
        <w:t xml:space="preserve">(1) Комисија ће се састајати по потреби, а најмање једном тромесечно и разматраће актуелна питања у вези са праћењем примене Уговора, </w:t>
      </w:r>
      <w:r>
        <w:rPr>
          <w:rFonts w:ascii="Times" w:hAnsi="Times"/>
          <w:color w:val="000000"/>
        </w:rPr>
        <w:t>једнообразности у поступању служби, као и иницијативе за изменама, допунама или сачињавањем нормативних аката Министарства од интереса и у вези са радно-правним и социјалним положајем запослених.</w:t>
      </w:r>
    </w:p>
    <w:p w:rsidR="00632B46" w:rsidRDefault="00674218">
      <w:pPr>
        <w:spacing w:after="90"/>
      </w:pPr>
      <w:r>
        <w:rPr>
          <w:rFonts w:ascii="Times" w:hAnsi="Times"/>
          <w:color w:val="000000"/>
        </w:rPr>
        <w:t>(2) Одлуке Комисије имају значај препорука за поступање служ</w:t>
      </w:r>
      <w:r>
        <w:rPr>
          <w:rFonts w:ascii="Times" w:hAnsi="Times"/>
          <w:color w:val="000000"/>
        </w:rPr>
        <w:t>би надлежних за правну ствар која је предмет разматрања на Комисији.</w:t>
      </w:r>
    </w:p>
    <w:p w:rsidR="00632B46" w:rsidRDefault="00674218">
      <w:pPr>
        <w:spacing w:after="45"/>
        <w:jc w:val="center"/>
      </w:pPr>
      <w:r>
        <w:rPr>
          <w:rFonts w:ascii="Times" w:hAnsi="Times"/>
          <w:b/>
          <w:color w:val="333333"/>
        </w:rPr>
        <w:t xml:space="preserve"> XVII. ЗАКЉУЧИВАЊЕ ПОСЕБНИХ СПОРАЗУМА </w:t>
      </w:r>
    </w:p>
    <w:p w:rsidR="00632B46" w:rsidRDefault="00674218">
      <w:pPr>
        <w:spacing w:after="225"/>
        <w:jc w:val="center"/>
      </w:pPr>
      <w:r>
        <w:rPr>
          <w:rFonts w:ascii="Times" w:hAnsi="Times"/>
          <w:b/>
          <w:color w:val="000000"/>
        </w:rPr>
        <w:t xml:space="preserve"> Члан 60. </w:t>
      </w:r>
    </w:p>
    <w:p w:rsidR="00632B46" w:rsidRDefault="00674218">
      <w:pPr>
        <w:spacing w:after="90"/>
      </w:pPr>
      <w:r>
        <w:rPr>
          <w:rFonts w:ascii="Times" w:hAnsi="Times"/>
          <w:color w:val="000000"/>
        </w:rPr>
        <w:t>Послодавац и синдикати могу, у случају потребе, закључивати и посебне споразуме, којима се афирмишу синдикалне вредности, солидарност и с</w:t>
      </w:r>
      <w:r>
        <w:rPr>
          <w:rFonts w:ascii="Times" w:hAnsi="Times"/>
          <w:color w:val="000000"/>
        </w:rPr>
        <w:t>арадња у остварењу заједничких интереса, као и утврђују сва друга питања која могу бити од значаја за рад синдиката.</w:t>
      </w:r>
    </w:p>
    <w:p w:rsidR="00632B46" w:rsidRDefault="00674218">
      <w:pPr>
        <w:spacing w:after="45"/>
        <w:jc w:val="center"/>
      </w:pPr>
      <w:r>
        <w:rPr>
          <w:rFonts w:ascii="Times" w:hAnsi="Times"/>
          <w:b/>
          <w:color w:val="333333"/>
        </w:rPr>
        <w:t xml:space="preserve"> XVIII. ИЗМЕНЕ И ДОПУНЕ </w:t>
      </w:r>
    </w:p>
    <w:p w:rsidR="00632B46" w:rsidRDefault="00674218">
      <w:pPr>
        <w:spacing w:after="225"/>
        <w:jc w:val="center"/>
      </w:pPr>
      <w:r>
        <w:rPr>
          <w:rFonts w:ascii="Times" w:hAnsi="Times"/>
          <w:b/>
          <w:color w:val="000000"/>
        </w:rPr>
        <w:t xml:space="preserve"> Члан 61. </w:t>
      </w:r>
    </w:p>
    <w:p w:rsidR="00632B46" w:rsidRDefault="00674218">
      <w:pPr>
        <w:spacing w:after="90"/>
      </w:pPr>
      <w:r>
        <w:rPr>
          <w:rFonts w:ascii="Times" w:hAnsi="Times"/>
          <w:color w:val="000000"/>
        </w:rPr>
        <w:t>(1) Поступак измена и допуна Уговора покреће се писаним предлогом једног од учесника.</w:t>
      </w:r>
    </w:p>
    <w:p w:rsidR="00632B46" w:rsidRDefault="00674218">
      <w:pPr>
        <w:spacing w:after="90"/>
      </w:pPr>
      <w:r>
        <w:rPr>
          <w:rFonts w:ascii="Times" w:hAnsi="Times"/>
          <w:color w:val="000000"/>
        </w:rPr>
        <w:t xml:space="preserve">(2) Предлог мора </w:t>
      </w:r>
      <w:r>
        <w:rPr>
          <w:rFonts w:ascii="Times" w:hAnsi="Times"/>
          <w:color w:val="000000"/>
        </w:rPr>
        <w:t>да садржи измене и допуне Уговора, образложење и преглед одредаба које се допуњују или мењају.</w:t>
      </w:r>
    </w:p>
    <w:p w:rsidR="00632B46" w:rsidRDefault="00674218">
      <w:pPr>
        <w:spacing w:after="90"/>
      </w:pPr>
      <w:r>
        <w:rPr>
          <w:rFonts w:ascii="Times" w:hAnsi="Times"/>
          <w:color w:val="000000"/>
        </w:rPr>
        <w:t>(3) Учесници су дужни да се изјасне у року од 15 дана о поднетом предлогу за измене и допуне Уговора и да, у случају сагласности, у наредном року од 15 дана отпо</w:t>
      </w:r>
      <w:r>
        <w:rPr>
          <w:rFonts w:ascii="Times" w:hAnsi="Times"/>
          <w:color w:val="000000"/>
        </w:rPr>
        <w:t>чну поступак преговарања.</w:t>
      </w:r>
    </w:p>
    <w:p w:rsidR="00632B46" w:rsidRDefault="00674218">
      <w:pPr>
        <w:spacing w:after="45"/>
        <w:jc w:val="center"/>
      </w:pPr>
      <w:r>
        <w:rPr>
          <w:rFonts w:ascii="Times" w:hAnsi="Times"/>
          <w:b/>
          <w:color w:val="333333"/>
        </w:rPr>
        <w:lastRenderedPageBreak/>
        <w:t xml:space="preserve"> XIX. ОТКАЗ </w:t>
      </w:r>
    </w:p>
    <w:p w:rsidR="00632B46" w:rsidRDefault="00674218">
      <w:pPr>
        <w:spacing w:after="225"/>
        <w:jc w:val="center"/>
      </w:pPr>
      <w:r>
        <w:rPr>
          <w:rFonts w:ascii="Times" w:hAnsi="Times"/>
          <w:b/>
          <w:color w:val="000000"/>
        </w:rPr>
        <w:t xml:space="preserve"> Члан 62. </w:t>
      </w:r>
    </w:p>
    <w:p w:rsidR="00632B46" w:rsidRDefault="00674218">
      <w:pPr>
        <w:spacing w:after="90"/>
      </w:pPr>
      <w:r>
        <w:rPr>
          <w:rFonts w:ascii="Times" w:hAnsi="Times"/>
          <w:color w:val="000000"/>
        </w:rPr>
        <w:t>(1) Сваки учесник може отказати Уговор, уз писано образложење.</w:t>
      </w:r>
    </w:p>
    <w:p w:rsidR="00632B46" w:rsidRDefault="00674218">
      <w:pPr>
        <w:spacing w:after="90"/>
      </w:pPr>
      <w:r>
        <w:rPr>
          <w:rFonts w:ascii="Times" w:hAnsi="Times"/>
          <w:color w:val="000000"/>
        </w:rPr>
        <w:t>(2) У случају отказа Уговор престаје да важи протеком шест месеци од дана пријема отказа.</w:t>
      </w:r>
    </w:p>
    <w:p w:rsidR="00632B46" w:rsidRDefault="00674218">
      <w:pPr>
        <w:spacing w:after="90"/>
      </w:pPr>
      <w:r>
        <w:rPr>
          <w:rFonts w:ascii="Times" w:hAnsi="Times"/>
          <w:color w:val="000000"/>
        </w:rPr>
        <w:t>(3) Учесници су дужни да у року од 15 дана од дана по</w:t>
      </w:r>
      <w:r>
        <w:rPr>
          <w:rFonts w:ascii="Times" w:hAnsi="Times"/>
          <w:color w:val="000000"/>
        </w:rPr>
        <w:t>дношења отказа започну поступак преговарања.</w:t>
      </w:r>
    </w:p>
    <w:p w:rsidR="00632B46" w:rsidRDefault="00674218">
      <w:pPr>
        <w:spacing w:after="45"/>
        <w:jc w:val="center"/>
      </w:pPr>
      <w:r>
        <w:rPr>
          <w:rFonts w:ascii="Times" w:hAnsi="Times"/>
          <w:b/>
          <w:color w:val="333333"/>
        </w:rPr>
        <w:t xml:space="preserve"> XX. ПРЕЛАЗНЕ И ЗАВРШНЕ ОДРЕДБЕ </w:t>
      </w:r>
    </w:p>
    <w:p w:rsidR="00632B46" w:rsidRDefault="00674218">
      <w:pPr>
        <w:spacing w:after="225"/>
        <w:jc w:val="center"/>
      </w:pPr>
      <w:r>
        <w:rPr>
          <w:rFonts w:ascii="Times" w:hAnsi="Times"/>
          <w:b/>
          <w:color w:val="000000"/>
        </w:rPr>
        <w:t xml:space="preserve"> Члан 63. </w:t>
      </w:r>
    </w:p>
    <w:p w:rsidR="00632B46" w:rsidRDefault="00674218">
      <w:pPr>
        <w:spacing w:after="90"/>
      </w:pPr>
      <w:r>
        <w:rPr>
          <w:rFonts w:ascii="Times" w:hAnsi="Times"/>
          <w:color w:val="000000"/>
        </w:rPr>
        <w:t xml:space="preserve">Дужина годишњег одмора за 2019. годину утврдиће се у складу са чланом 16. Уговора. </w:t>
      </w:r>
    </w:p>
    <w:p w:rsidR="00632B46" w:rsidRDefault="00674218">
      <w:pPr>
        <w:spacing w:after="225"/>
        <w:jc w:val="center"/>
      </w:pPr>
      <w:r>
        <w:rPr>
          <w:rFonts w:ascii="Times" w:hAnsi="Times"/>
          <w:b/>
          <w:color w:val="000000"/>
        </w:rPr>
        <w:t xml:space="preserve"> Члан 64. </w:t>
      </w:r>
    </w:p>
    <w:p w:rsidR="00632B46" w:rsidRDefault="00674218">
      <w:pPr>
        <w:spacing w:after="90"/>
      </w:pPr>
      <w:r>
        <w:rPr>
          <w:rFonts w:ascii="Times" w:hAnsi="Times"/>
          <w:color w:val="000000"/>
        </w:rPr>
        <w:t xml:space="preserve">Ступањем на снагу Уговора престаје да важи Посебан колективни уговор за </w:t>
      </w:r>
      <w:r>
        <w:rPr>
          <w:rFonts w:ascii="Times" w:hAnsi="Times"/>
          <w:color w:val="000000"/>
        </w:rPr>
        <w:t xml:space="preserve">полицијске службенике ("Службени гласник РС", бр. 22/15 и 70/15 - Анекс). </w:t>
      </w:r>
    </w:p>
    <w:p w:rsidR="00632B46" w:rsidRDefault="00674218">
      <w:pPr>
        <w:spacing w:after="225"/>
        <w:jc w:val="center"/>
      </w:pPr>
      <w:r>
        <w:rPr>
          <w:rFonts w:ascii="Times" w:hAnsi="Times"/>
          <w:b/>
          <w:color w:val="000000"/>
        </w:rPr>
        <w:t xml:space="preserve"> Члан 65. </w:t>
      </w:r>
    </w:p>
    <w:p w:rsidR="00632B46" w:rsidRDefault="00674218">
      <w:pPr>
        <w:spacing w:after="90"/>
      </w:pPr>
      <w:r>
        <w:rPr>
          <w:rFonts w:ascii="Times" w:hAnsi="Times"/>
          <w:color w:val="000000"/>
        </w:rPr>
        <w:t>Уговор ступа на снагу наредног дана од дана објављивања у "Службеном гласнику Републике Србије", а примењиваће се три године од дана ступања на снагу.</w:t>
      </w:r>
    </w:p>
    <w:p w:rsidR="00632B46" w:rsidRDefault="00632B46">
      <w:pPr>
        <w:spacing w:after="90"/>
      </w:pPr>
    </w:p>
    <w:p w:rsidR="00632B46" w:rsidRDefault="00674218">
      <w:pPr>
        <w:spacing w:after="90"/>
      </w:pPr>
      <w:hyperlink r:id="rId4">
        <w:r>
          <w:rPr>
            <w:rFonts w:ascii="Times" w:hAnsi="Times"/>
            <w:b/>
            <w:color w:val="660000"/>
            <w:u w:val="single"/>
          </w:rPr>
          <w:t>© Cekos In, Beograd, www.cekos.rs</w:t>
        </w:r>
      </w:hyperlink>
    </w:p>
    <w:sectPr w:rsidR="00632B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46"/>
    <w:rsid w:val="00632B46"/>
    <w:rsid w:val="0067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ABE6E-E47A-4C6F-8E94-B62CDDAD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ko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6229</Words>
  <Characters>35509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Lazovic</dc:creator>
  <cp:lastModifiedBy>Ivica Lazovic</cp:lastModifiedBy>
  <cp:revision>2</cp:revision>
  <dcterms:created xsi:type="dcterms:W3CDTF">2022-07-19T12:30:00Z</dcterms:created>
  <dcterms:modified xsi:type="dcterms:W3CDTF">2022-07-19T12:30:00Z</dcterms:modified>
</cp:coreProperties>
</file>