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37" w:rsidRDefault="00FC11DA">
      <w:pPr>
        <w:pBdr>
          <w:bottom w:val="single" w:sz="16" w:space="0" w:color="808080"/>
        </w:pBdr>
        <w:spacing w:after="90"/>
      </w:pPr>
      <w:bookmarkStart w:id="0" w:name="_GoBack"/>
      <w:bookmarkEnd w:id="0"/>
      <w:r>
        <w:rPr>
          <w:rFonts w:ascii="Times" w:hAnsi="Times"/>
          <w:i/>
          <w:color w:val="000000"/>
        </w:rPr>
        <w:t>Одредбама члана 81. прописано је да се овај колективни уговор закључује на период од три године (до 31. маја 2022. године) након кога престаје да важи уколико се уговорне стране у међувремену другачије не споразумеју. Споразумом о продужењу рока важења Пос</w:t>
      </w:r>
      <w:r>
        <w:rPr>
          <w:rFonts w:ascii="Times" w:hAnsi="Times"/>
          <w:i/>
          <w:color w:val="000000"/>
        </w:rPr>
        <w:t xml:space="preserve">ебног колективног уговора за државне органе ("Сл. гласник РС", бр. 51/22) важење овог посебног колективног уговора се продужава до 31. маја 2023. године. </w:t>
      </w:r>
    </w:p>
    <w:p w:rsidR="00A04C37" w:rsidRDefault="00FC11DA">
      <w:pPr>
        <w:spacing w:after="90"/>
      </w:pPr>
      <w:r>
        <w:rPr>
          <w:rFonts w:ascii="Times" w:hAnsi="Times"/>
          <w:color w:val="000000"/>
        </w:rPr>
        <w:t xml:space="preserve">На основу члана 4. став 2. Закона о државним службеницима ("Службени гласник РС", бр. 79/05, 81/05 - </w:t>
      </w:r>
      <w:r>
        <w:rPr>
          <w:rFonts w:ascii="Times" w:hAnsi="Times"/>
          <w:color w:val="000000"/>
        </w:rPr>
        <w:t>исправка, 83/05 - исправка, 64/07, 67/07 - исправка, 116/08, 104/09, 99/14, 94/17 и 95/18), а у вези са чланом 242. и чланом 245. став 1. Закона о раду ("Службени гласник РС", бр. 24/05, 61/05, 54/09, 32/13, 75/14, 13/17 - УС, 113/17 и 95/18 - аутентично т</w:t>
      </w:r>
      <w:r>
        <w:rPr>
          <w:rFonts w:ascii="Times" w:hAnsi="Times"/>
          <w:color w:val="000000"/>
        </w:rPr>
        <w:t xml:space="preserve">умачење), </w:t>
      </w:r>
    </w:p>
    <w:p w:rsidR="00A04C37" w:rsidRDefault="00FC11DA">
      <w:pPr>
        <w:spacing w:after="90"/>
      </w:pPr>
      <w:r>
        <w:rPr>
          <w:rFonts w:ascii="Times" w:hAnsi="Times"/>
          <w:color w:val="000000"/>
        </w:rPr>
        <w:t xml:space="preserve">Влада и репрезентативни синдикати који су основани за територију Републике Србије - Синдикат управе Србије, Синдикат запослених у правосудним органима Републике Србије и Синдикат организација правосудних органа Србије (у даљем тексту: учесници) </w:t>
      </w:r>
      <w:r>
        <w:rPr>
          <w:rFonts w:ascii="Times" w:hAnsi="Times"/>
          <w:color w:val="000000"/>
        </w:rPr>
        <w:t>закључују</w:t>
      </w:r>
    </w:p>
    <w:p w:rsidR="00A04C37" w:rsidRDefault="00FC11DA">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ЗА ДРЖАВНЕ ОРГАНЕ </w:t>
      </w:r>
    </w:p>
    <w:p w:rsidR="00A04C37" w:rsidRDefault="00FC11DA">
      <w:pPr>
        <w:spacing w:after="450"/>
        <w:ind w:left="750"/>
        <w:jc w:val="center"/>
      </w:pPr>
      <w:r>
        <w:rPr>
          <w:rFonts w:ascii="Times" w:hAnsi="Times"/>
          <w:b/>
          <w:color w:val="006633"/>
        </w:rPr>
        <w:t xml:space="preserve">(Сл. гласник РС бр. 38/19 , 55/20 , 51/22 </w:t>
      </w:r>
      <w:r>
        <w:rPr>
          <w:rFonts w:ascii="Times" w:hAnsi="Times"/>
          <w:color w:val="000000"/>
        </w:rPr>
        <w:t xml:space="preserve"> - др. пропис</w:t>
      </w:r>
      <w:r>
        <w:rPr>
          <w:rFonts w:ascii="Times" w:hAnsi="Times"/>
          <w:b/>
          <w:color w:val="006633"/>
        </w:rPr>
        <w:t xml:space="preserve">) </w:t>
      </w:r>
    </w:p>
    <w:p w:rsidR="00A04C37" w:rsidRDefault="00FC11DA">
      <w:pPr>
        <w:spacing w:after="450"/>
        <w:ind w:left="750"/>
        <w:jc w:val="center"/>
      </w:pPr>
      <w:r>
        <w:rPr>
          <w:rFonts w:ascii="Times" w:hAnsi="Times"/>
          <w:b/>
          <w:color w:val="006633"/>
        </w:rPr>
        <w:t xml:space="preserve">Пречишћен текст закључно са изменама из Сл. гл. РС бр. 55/20  које су у примени од 14/04/2020  </w:t>
      </w:r>
      <w:r>
        <w:br/>
      </w:r>
      <w:r>
        <w:rPr>
          <w:rFonts w:ascii="Times" w:hAnsi="Times"/>
          <w:b/>
          <w:color w:val="006633"/>
        </w:rPr>
        <w:t xml:space="preserve">(измене у чл.: 2 , 33а ). </w:t>
      </w:r>
    </w:p>
    <w:p w:rsidR="00A04C37" w:rsidRDefault="00FC11DA">
      <w:pPr>
        <w:spacing w:after="45"/>
        <w:jc w:val="center"/>
      </w:pPr>
      <w:r>
        <w:rPr>
          <w:rFonts w:ascii="Times" w:hAnsi="Times"/>
          <w:b/>
          <w:color w:val="333333"/>
        </w:rPr>
        <w:t xml:space="preserve"> I. УВОДНЕ ОДРЕДБЕ </w:t>
      </w:r>
    </w:p>
    <w:p w:rsidR="00A04C37" w:rsidRDefault="00FC11DA">
      <w:pPr>
        <w:spacing w:after="225"/>
        <w:jc w:val="center"/>
      </w:pPr>
      <w:r>
        <w:rPr>
          <w:rFonts w:ascii="Times" w:hAnsi="Times"/>
          <w:b/>
          <w:color w:val="000000"/>
        </w:rPr>
        <w:t xml:space="preserve"> Члан 1. </w:t>
      </w:r>
    </w:p>
    <w:p w:rsidR="00A04C37" w:rsidRDefault="00FC11DA">
      <w:pPr>
        <w:spacing w:after="90"/>
      </w:pPr>
      <w:r>
        <w:rPr>
          <w:rFonts w:ascii="Times" w:hAnsi="Times"/>
          <w:color w:val="000000"/>
        </w:rPr>
        <w:t>(1) Овај колективни уговор (у даљем тексту: Уговор) закључују Влада и синдикати.</w:t>
      </w:r>
    </w:p>
    <w:p w:rsidR="00A04C37" w:rsidRDefault="00FC11DA">
      <w:pPr>
        <w:spacing w:after="90"/>
      </w:pPr>
      <w:r>
        <w:rPr>
          <w:rFonts w:ascii="Times" w:hAnsi="Times"/>
          <w:color w:val="000000"/>
        </w:rPr>
        <w:t>(2) Уговором се, у складу са законом и ратификованим међународним конвенцијама, уређују права, обавезе и одговорности из радног односа у државним органима, међусобн</w:t>
      </w:r>
      <w:r>
        <w:rPr>
          <w:rFonts w:ascii="Times" w:hAnsi="Times"/>
          <w:color w:val="000000"/>
        </w:rPr>
        <w:t>и односи учесника Уговора, поступак измена и допуна Уговора и друга питања од значаја за уговорне стране.</w:t>
      </w:r>
    </w:p>
    <w:p w:rsidR="00A04C37" w:rsidRDefault="00FC11DA">
      <w:pPr>
        <w:spacing w:after="90"/>
      </w:pPr>
      <w:r>
        <w:rPr>
          <w:rFonts w:ascii="Times" w:hAnsi="Times"/>
          <w:color w:val="000000"/>
        </w:rPr>
        <w:t>(3) Колективним уговором утврђују се већа права и повољнији услови рада од права и услова који су утврђени законом, као и права која нису утврђена зак</w:t>
      </w:r>
      <w:r>
        <w:rPr>
          <w:rFonts w:ascii="Times" w:hAnsi="Times"/>
          <w:color w:val="000000"/>
        </w:rPr>
        <w:t>оном, уколико законом није одређено друкчије.</w:t>
      </w:r>
    </w:p>
    <w:p w:rsidR="00A04C37" w:rsidRDefault="00FC11DA">
      <w:pPr>
        <w:spacing w:after="225"/>
        <w:jc w:val="center"/>
      </w:pPr>
      <w:r>
        <w:rPr>
          <w:rFonts w:ascii="Times" w:hAnsi="Times"/>
          <w:b/>
          <w:color w:val="000000"/>
        </w:rPr>
        <w:t xml:space="preserve"> Члан 2. </w:t>
      </w:r>
    </w:p>
    <w:p w:rsidR="00A04C37" w:rsidRDefault="00FC11DA">
      <w:pPr>
        <w:spacing w:after="90"/>
      </w:pPr>
      <w:r>
        <w:rPr>
          <w:rFonts w:ascii="Times" w:hAnsi="Times"/>
          <w:color w:val="000000"/>
        </w:rPr>
        <w:t>(1) Запослени, у смислу овог уговора, јесу државни службеници и намештеници који су у радном односу код послодавца.</w:t>
      </w:r>
    </w:p>
    <w:p w:rsidR="00A04C37" w:rsidRDefault="00FC11DA">
      <w:pPr>
        <w:spacing w:after="90"/>
      </w:pPr>
      <w:r>
        <w:rPr>
          <w:rFonts w:ascii="Times" w:hAnsi="Times"/>
          <w:color w:val="000000"/>
        </w:rPr>
        <w:t>(2) Послодавац државних службеника и намештеника, у смислу овог уговора, јесте Репуб</w:t>
      </w:r>
      <w:r>
        <w:rPr>
          <w:rFonts w:ascii="Times" w:hAnsi="Times"/>
          <w:color w:val="000000"/>
        </w:rPr>
        <w:t>лика Србија, а права и дужности послодавца у име Републике Србије врши руководилац државног органа (у даљем тексту: руководилац).</w:t>
      </w:r>
    </w:p>
    <w:p w:rsidR="00A04C37" w:rsidRDefault="00FC11DA">
      <w:pPr>
        <w:spacing w:after="90"/>
      </w:pPr>
      <w:r>
        <w:rPr>
          <w:rFonts w:ascii="Times" w:hAnsi="Times"/>
          <w:color w:val="000000"/>
        </w:rPr>
        <w:t xml:space="preserve">(3) Изабрана, именована и постављена лица у државном органу који немају положај државног службеника или намештеника остварују </w:t>
      </w:r>
      <w:r>
        <w:rPr>
          <w:rFonts w:ascii="Times" w:hAnsi="Times"/>
          <w:color w:val="000000"/>
        </w:rPr>
        <w:t xml:space="preserve">право на плаћено одсуство, неплаћено одсуство, солидарну помоћ, јубиларну награду, новогодишњи поклон, минули рад и дужину годишњег одмора </w:t>
      </w:r>
      <w:r>
        <w:rPr>
          <w:rFonts w:ascii="Times" w:hAnsi="Times"/>
          <w:b/>
          <w:color w:val="000000"/>
        </w:rPr>
        <w:t xml:space="preserve">, као и право на накнаду плате због привременог одсуства са рада у вези са </w:t>
      </w:r>
      <w:r>
        <w:rPr>
          <w:rFonts w:ascii="Times" w:hAnsi="Times"/>
          <w:b/>
          <w:color w:val="000000"/>
        </w:rPr>
        <w:lastRenderedPageBreak/>
        <w:t>епидемијом заразне болести COVID-19 због к</w:t>
      </w:r>
      <w:r>
        <w:rPr>
          <w:rFonts w:ascii="Times" w:hAnsi="Times"/>
          <w:b/>
          <w:color w:val="000000"/>
        </w:rPr>
        <w:t xml:space="preserve">оје је проглашено ванредно стање </w:t>
      </w:r>
      <w:r>
        <w:rPr>
          <w:rFonts w:ascii="Times" w:hAnsi="Times"/>
          <w:color w:val="000000"/>
        </w:rPr>
        <w:t xml:space="preserve"> сходно одредбама Уговора. </w:t>
      </w:r>
    </w:p>
    <w:p w:rsidR="00A04C37" w:rsidRDefault="00FC11DA">
      <w:pPr>
        <w:spacing w:after="90"/>
      </w:pPr>
      <w:r>
        <w:rPr>
          <w:rFonts w:ascii="Times" w:hAnsi="Times"/>
          <w:color w:val="000000"/>
        </w:rPr>
        <w:t>(4) Поједина права у складу са Уговором, остварују лица која обављају рад у државном органу.</w:t>
      </w:r>
    </w:p>
    <w:p w:rsidR="00A04C37" w:rsidRDefault="00FC11DA">
      <w:pPr>
        <w:spacing w:after="225"/>
        <w:jc w:val="center"/>
      </w:pPr>
      <w:r>
        <w:rPr>
          <w:rFonts w:ascii="Times" w:hAnsi="Times"/>
          <w:b/>
          <w:color w:val="000000"/>
        </w:rPr>
        <w:t xml:space="preserve"> Члан 3. </w:t>
      </w:r>
    </w:p>
    <w:p w:rsidR="00A04C37" w:rsidRDefault="00FC11DA">
      <w:pPr>
        <w:spacing w:after="90"/>
      </w:pPr>
      <w:r>
        <w:rPr>
          <w:rFonts w:ascii="Times" w:hAnsi="Times"/>
          <w:color w:val="000000"/>
        </w:rPr>
        <w:t>Уговор се непосредно примењује.</w:t>
      </w:r>
    </w:p>
    <w:p w:rsidR="00A04C37" w:rsidRDefault="00FC11DA">
      <w:pPr>
        <w:spacing w:after="45"/>
        <w:jc w:val="center"/>
      </w:pPr>
      <w:r>
        <w:rPr>
          <w:rFonts w:ascii="Times" w:hAnsi="Times"/>
          <w:b/>
          <w:color w:val="333333"/>
        </w:rPr>
        <w:t xml:space="preserve"> II. РАДНИ ОДНОСИ </w:t>
      </w:r>
    </w:p>
    <w:p w:rsidR="00A04C37" w:rsidRDefault="00FC11DA">
      <w:pPr>
        <w:spacing w:after="225"/>
        <w:jc w:val="center"/>
      </w:pPr>
      <w:r>
        <w:rPr>
          <w:rFonts w:ascii="Times" w:hAnsi="Times"/>
          <w:b/>
          <w:color w:val="000000"/>
        </w:rPr>
        <w:t xml:space="preserve"> Члан 4. </w:t>
      </w:r>
    </w:p>
    <w:p w:rsidR="00A04C37" w:rsidRDefault="00FC11DA">
      <w:pPr>
        <w:spacing w:after="90"/>
      </w:pPr>
      <w:r>
        <w:rPr>
          <w:rFonts w:ascii="Times" w:hAnsi="Times"/>
          <w:color w:val="000000"/>
        </w:rPr>
        <w:t>(1) Запослени заснива радни одн</w:t>
      </w:r>
      <w:r>
        <w:rPr>
          <w:rFonts w:ascii="Times" w:hAnsi="Times"/>
          <w:color w:val="000000"/>
        </w:rPr>
        <w:t>ос на неодређено и одређено време.</w:t>
      </w:r>
    </w:p>
    <w:p w:rsidR="00A04C37" w:rsidRDefault="00FC11DA">
      <w:pPr>
        <w:spacing w:after="90"/>
      </w:pPr>
      <w:r>
        <w:rPr>
          <w:rFonts w:ascii="Times" w:hAnsi="Times"/>
          <w:color w:val="000000"/>
        </w:rPr>
        <w:t>(2) Руководилац је дужан да приликом пријема запосленог у радни однос на одређено време нарочито цени околности које се односе на то да је лице које се прима у радни однос у ранијем периоду обављало послове одређеног радн</w:t>
      </w:r>
      <w:r>
        <w:rPr>
          <w:rFonts w:ascii="Times" w:hAnsi="Times"/>
          <w:color w:val="000000"/>
        </w:rPr>
        <w:t>ог места на којем се заснива радни однос у том органу и да је за то време уредно испуњавало своје радне обавезе.</w:t>
      </w:r>
    </w:p>
    <w:p w:rsidR="00A04C37" w:rsidRDefault="00FC11DA">
      <w:pPr>
        <w:spacing w:after="90"/>
      </w:pPr>
      <w:r>
        <w:rPr>
          <w:rFonts w:ascii="Times" w:hAnsi="Times"/>
          <w:color w:val="000000"/>
        </w:rPr>
        <w:t>(3) Запослени који је засновао радни однос на одређено време има иста права као и запослени у радном односу на неодређено време.</w:t>
      </w:r>
    </w:p>
    <w:p w:rsidR="00A04C37" w:rsidRDefault="00FC11DA">
      <w:pPr>
        <w:spacing w:after="45"/>
        <w:jc w:val="center"/>
      </w:pPr>
      <w:r>
        <w:rPr>
          <w:rFonts w:ascii="Times" w:hAnsi="Times"/>
          <w:b/>
          <w:color w:val="333333"/>
        </w:rPr>
        <w:t xml:space="preserve"> III.</w:t>
      </w:r>
      <w:r>
        <w:rPr>
          <w:rFonts w:ascii="Times" w:hAnsi="Times"/>
          <w:b/>
          <w:color w:val="333333"/>
        </w:rPr>
        <w:t xml:space="preserve"> ДОДАТНО ОБРАЗОВАЊЕ, СТРУЧНО ОСПОСОБЉАВАЊЕ И СТРУЧНО УСАВРШАВАЊЕ </w:t>
      </w:r>
    </w:p>
    <w:p w:rsidR="00A04C37" w:rsidRDefault="00FC11DA">
      <w:pPr>
        <w:spacing w:after="225"/>
        <w:jc w:val="center"/>
      </w:pPr>
      <w:r>
        <w:rPr>
          <w:rFonts w:ascii="Times" w:hAnsi="Times"/>
          <w:b/>
          <w:color w:val="000000"/>
        </w:rPr>
        <w:t xml:space="preserve"> Члан 5. </w:t>
      </w:r>
    </w:p>
    <w:p w:rsidR="00A04C37" w:rsidRDefault="00FC11DA">
      <w:pPr>
        <w:spacing w:after="90"/>
      </w:pPr>
      <w:r>
        <w:rPr>
          <w:rFonts w:ascii="Times" w:hAnsi="Times"/>
          <w:color w:val="000000"/>
        </w:rPr>
        <w:t>За време док се налази на стручном усавршавању на које га упути руководилац запослени остварује права као да се налази на раду.</w:t>
      </w:r>
    </w:p>
    <w:p w:rsidR="00A04C37" w:rsidRDefault="00FC11DA">
      <w:pPr>
        <w:spacing w:after="225"/>
        <w:jc w:val="center"/>
      </w:pPr>
      <w:r>
        <w:rPr>
          <w:rFonts w:ascii="Times" w:hAnsi="Times"/>
          <w:b/>
          <w:color w:val="000000"/>
        </w:rPr>
        <w:t xml:space="preserve"> Члан 6. </w:t>
      </w:r>
    </w:p>
    <w:p w:rsidR="00A04C37" w:rsidRDefault="00FC11DA">
      <w:pPr>
        <w:spacing w:after="90"/>
      </w:pPr>
      <w:r>
        <w:rPr>
          <w:rFonts w:ascii="Times" w:hAnsi="Times"/>
          <w:color w:val="000000"/>
        </w:rPr>
        <w:t>(1) Ако је уговором којим се уређују права</w:t>
      </w:r>
      <w:r>
        <w:rPr>
          <w:rFonts w:ascii="Times" w:hAnsi="Times"/>
          <w:color w:val="000000"/>
        </w:rPr>
        <w:t xml:space="preserve"> и дужности државног службеника на извршилачком радном месту, који се додатно образује, утврђено да се додатно образовање спроводи у циљу стварања услова за попуњавање упражњеног радног места, а руководилац накнадно одлучи да се то радно место не попуни ил</w:t>
      </w:r>
      <w:r>
        <w:rPr>
          <w:rFonts w:ascii="Times" w:hAnsi="Times"/>
          <w:color w:val="000000"/>
        </w:rPr>
        <w:t>и ако државни службеник не буде премештен на то радно место - државни службеник нема обавезу да после успешно окончаног додатног образовања остане на раду у државном органу најмање двоструко дуже времена од трајања додатног образовања, као ни обавезу да вр</w:t>
      </w:r>
      <w:r>
        <w:rPr>
          <w:rFonts w:ascii="Times" w:hAnsi="Times"/>
          <w:color w:val="000000"/>
        </w:rPr>
        <w:t>ати све трошкове додатног образовања, осим ако законом није другачије одређено.</w:t>
      </w:r>
    </w:p>
    <w:p w:rsidR="00A04C37" w:rsidRDefault="00FC11DA">
      <w:pPr>
        <w:spacing w:after="90"/>
      </w:pPr>
      <w:r>
        <w:rPr>
          <w:rFonts w:ascii="Times" w:hAnsi="Times"/>
          <w:color w:val="000000"/>
        </w:rPr>
        <w:t>(2) Ако услед планиране промене акта о систематизацији радних места у органу, престаје потреба за обављањем послова у степену и врсти стручне спреме, односно образовања које за</w:t>
      </w:r>
      <w:r>
        <w:rPr>
          <w:rFonts w:ascii="Times" w:hAnsi="Times"/>
          <w:color w:val="000000"/>
        </w:rPr>
        <w:t>послени има, послодавац може да обезбеди додатно образовање, односно преквалификацију или доквалификацију запосленом, ради премештаја запосленог на одговарајуће радно место.</w:t>
      </w:r>
    </w:p>
    <w:p w:rsidR="00A04C37" w:rsidRDefault="00FC11DA">
      <w:pPr>
        <w:spacing w:after="45"/>
        <w:jc w:val="center"/>
      </w:pPr>
      <w:r>
        <w:rPr>
          <w:rFonts w:ascii="Times" w:hAnsi="Times"/>
          <w:b/>
          <w:color w:val="333333"/>
        </w:rPr>
        <w:t xml:space="preserve"> IV. РАДНО ВРЕМЕ </w:t>
      </w:r>
    </w:p>
    <w:p w:rsidR="00A04C37" w:rsidRDefault="00FC11DA">
      <w:pPr>
        <w:spacing w:after="45"/>
        <w:jc w:val="center"/>
      </w:pPr>
      <w:r>
        <w:rPr>
          <w:rFonts w:ascii="Times" w:hAnsi="Times"/>
          <w:b/>
          <w:color w:val="333333"/>
        </w:rPr>
        <w:t xml:space="preserve"> 1. Пуно радно време </w:t>
      </w:r>
    </w:p>
    <w:p w:rsidR="00A04C37" w:rsidRDefault="00FC11DA">
      <w:pPr>
        <w:spacing w:after="225"/>
        <w:jc w:val="center"/>
      </w:pPr>
      <w:r>
        <w:rPr>
          <w:rFonts w:ascii="Times" w:hAnsi="Times"/>
          <w:b/>
          <w:color w:val="000000"/>
        </w:rPr>
        <w:t xml:space="preserve"> Члан 7. </w:t>
      </w:r>
    </w:p>
    <w:p w:rsidR="00A04C37" w:rsidRDefault="00FC11DA">
      <w:pPr>
        <w:spacing w:after="90"/>
      </w:pPr>
      <w:r>
        <w:rPr>
          <w:rFonts w:ascii="Times" w:hAnsi="Times"/>
          <w:color w:val="000000"/>
        </w:rPr>
        <w:t>Пуно радно време износи 40 часов</w:t>
      </w:r>
      <w:r>
        <w:rPr>
          <w:rFonts w:ascii="Times" w:hAnsi="Times"/>
          <w:color w:val="000000"/>
        </w:rPr>
        <w:t>а недељно, ако законом није другачије одређено.</w:t>
      </w:r>
    </w:p>
    <w:p w:rsidR="00A04C37" w:rsidRDefault="00FC11DA">
      <w:pPr>
        <w:spacing w:after="45"/>
        <w:jc w:val="center"/>
      </w:pPr>
      <w:r>
        <w:rPr>
          <w:rFonts w:ascii="Times" w:hAnsi="Times"/>
          <w:b/>
          <w:color w:val="333333"/>
        </w:rPr>
        <w:t xml:space="preserve"> 2. Распоред радног времена запосленог </w:t>
      </w:r>
    </w:p>
    <w:p w:rsidR="00A04C37" w:rsidRDefault="00FC11DA">
      <w:pPr>
        <w:spacing w:after="225"/>
        <w:jc w:val="center"/>
      </w:pPr>
      <w:r>
        <w:rPr>
          <w:rFonts w:ascii="Times" w:hAnsi="Times"/>
          <w:b/>
          <w:color w:val="000000"/>
        </w:rPr>
        <w:t xml:space="preserve"> Члан 8. </w:t>
      </w:r>
    </w:p>
    <w:p w:rsidR="00A04C37" w:rsidRDefault="00FC11DA">
      <w:pPr>
        <w:spacing w:after="90"/>
      </w:pPr>
      <w:r>
        <w:rPr>
          <w:rFonts w:ascii="Times" w:hAnsi="Times"/>
          <w:color w:val="000000"/>
        </w:rPr>
        <w:lastRenderedPageBreak/>
        <w:t>(1) Послодавац утврђује распоред радног времена запосленог за период од најмање четири недеље (месец дана).</w:t>
      </w:r>
    </w:p>
    <w:p w:rsidR="00A04C37" w:rsidRDefault="00FC11DA">
      <w:pPr>
        <w:spacing w:after="90"/>
      </w:pPr>
      <w:r>
        <w:rPr>
          <w:rFonts w:ascii="Times" w:hAnsi="Times"/>
          <w:color w:val="000000"/>
        </w:rPr>
        <w:t>(2) Распоред радног времена запосленог објављује с</w:t>
      </w:r>
      <w:r>
        <w:rPr>
          <w:rFonts w:ascii="Times" w:hAnsi="Times"/>
          <w:color w:val="000000"/>
        </w:rPr>
        <w:t>е најмање десет дана пре примене.</w:t>
      </w:r>
    </w:p>
    <w:p w:rsidR="00A04C37" w:rsidRDefault="00FC11DA">
      <w:pPr>
        <w:spacing w:after="90"/>
      </w:pPr>
      <w:r>
        <w:rPr>
          <w:rFonts w:ascii="Times" w:hAnsi="Times"/>
          <w:color w:val="000000"/>
        </w:rPr>
        <w:t>(3) Изузетно од ст. 1. и 2. овог члана, у случајевима који се нису могли унапред предвидети, распоред радног времена запосленог може бити промењен и пре истека рока од десет дана од дана обавештења запосленог.</w:t>
      </w:r>
    </w:p>
    <w:p w:rsidR="00A04C37" w:rsidRDefault="00FC11DA">
      <w:pPr>
        <w:spacing w:after="90"/>
      </w:pPr>
      <w:r>
        <w:rPr>
          <w:rFonts w:ascii="Times" w:hAnsi="Times"/>
          <w:color w:val="000000"/>
        </w:rPr>
        <w:t>(4) Непосред</w:t>
      </w:r>
      <w:r>
        <w:rPr>
          <w:rFonts w:ascii="Times" w:hAnsi="Times"/>
          <w:color w:val="000000"/>
        </w:rPr>
        <w:t>ни руководилац мора запосленог да обавести о промени његовог распореда радног времена.</w:t>
      </w:r>
    </w:p>
    <w:p w:rsidR="00A04C37" w:rsidRDefault="00FC11DA">
      <w:pPr>
        <w:spacing w:after="90"/>
      </w:pPr>
      <w:r>
        <w:rPr>
          <w:rFonts w:ascii="Times" w:hAnsi="Times"/>
          <w:color w:val="000000"/>
        </w:rPr>
        <w:t>(5) Распоредом радног времена или увођењем прековременог рада не може се запосленом ускратити дневни одмор од најмање 12 сати непрекидно нити недељни одмор од најмање 24</w:t>
      </w:r>
      <w:r>
        <w:rPr>
          <w:rFonts w:ascii="Times" w:hAnsi="Times"/>
          <w:color w:val="000000"/>
        </w:rPr>
        <w:t xml:space="preserve"> сата непрекидно.</w:t>
      </w:r>
    </w:p>
    <w:p w:rsidR="00A04C37" w:rsidRDefault="00FC11DA">
      <w:pPr>
        <w:spacing w:after="90"/>
      </w:pPr>
      <w:r>
        <w:rPr>
          <w:rFonts w:ascii="Times" w:hAnsi="Times"/>
          <w:color w:val="000000"/>
        </w:rPr>
        <w:t>(6) Ако је у државном органу неопходно обезбедити непрекидност рада, распоредом радног времена запослених може се увести рад у сменама, у складу са општим прописима о раду.</w:t>
      </w:r>
    </w:p>
    <w:p w:rsidR="00A04C37" w:rsidRDefault="00FC11DA">
      <w:pPr>
        <w:spacing w:after="45"/>
        <w:jc w:val="center"/>
      </w:pPr>
      <w:r>
        <w:rPr>
          <w:rFonts w:ascii="Times" w:hAnsi="Times"/>
          <w:b/>
          <w:color w:val="333333"/>
        </w:rPr>
        <w:t xml:space="preserve"> 3. Скраћено радно време </w:t>
      </w:r>
    </w:p>
    <w:p w:rsidR="00A04C37" w:rsidRDefault="00FC11DA">
      <w:pPr>
        <w:spacing w:after="225"/>
        <w:jc w:val="center"/>
      </w:pPr>
      <w:r>
        <w:rPr>
          <w:rFonts w:ascii="Times" w:hAnsi="Times"/>
          <w:b/>
          <w:color w:val="000000"/>
        </w:rPr>
        <w:t xml:space="preserve"> Члан 9. </w:t>
      </w:r>
    </w:p>
    <w:p w:rsidR="00A04C37" w:rsidRDefault="00FC11DA">
      <w:pPr>
        <w:spacing w:after="90"/>
      </w:pPr>
      <w:r>
        <w:rPr>
          <w:rFonts w:ascii="Times" w:hAnsi="Times"/>
          <w:color w:val="000000"/>
        </w:rPr>
        <w:t xml:space="preserve">(1) Запосленима који раде на </w:t>
      </w:r>
      <w:r>
        <w:rPr>
          <w:rFonts w:ascii="Times" w:hAnsi="Times"/>
          <w:color w:val="000000"/>
        </w:rPr>
        <w:t xml:space="preserve">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w:t>
      </w:r>
      <w:r>
        <w:rPr>
          <w:rFonts w:ascii="Times" w:hAnsi="Times"/>
          <w:color w:val="000000"/>
        </w:rPr>
        <w:t>време сразмерно штетном дејству услова рада на здравље и радну способност запосленог.</w:t>
      </w:r>
    </w:p>
    <w:p w:rsidR="00A04C37" w:rsidRDefault="00FC11DA">
      <w:pPr>
        <w:spacing w:after="90"/>
      </w:pPr>
      <w:r>
        <w:rPr>
          <w:rFonts w:ascii="Times" w:hAnsi="Times"/>
          <w:color w:val="000000"/>
        </w:rPr>
        <w:t>(2) На основу извршене процене ризика и стручне анализе, за радно место са повећаним ризиком, може да се као превентивна мера за безбедан и здрав рад утврди скраћено радн</w:t>
      </w:r>
      <w:r>
        <w:rPr>
          <w:rFonts w:ascii="Times" w:hAnsi="Times"/>
          <w:color w:val="000000"/>
        </w:rPr>
        <w:t>о време, додатне и једнократне паузе, као и друге мере.</w:t>
      </w:r>
    </w:p>
    <w:p w:rsidR="00A04C37" w:rsidRDefault="00FC11DA">
      <w:pPr>
        <w:spacing w:after="225"/>
        <w:jc w:val="center"/>
      </w:pPr>
      <w:r>
        <w:rPr>
          <w:rFonts w:ascii="Times" w:hAnsi="Times"/>
          <w:b/>
          <w:color w:val="000000"/>
        </w:rPr>
        <w:t xml:space="preserve"> Члан 10. </w:t>
      </w:r>
    </w:p>
    <w:p w:rsidR="00A04C37" w:rsidRDefault="00FC11DA">
      <w:pPr>
        <w:spacing w:after="90"/>
      </w:pPr>
      <w:r>
        <w:rPr>
          <w:rFonts w:ascii="Times" w:hAnsi="Times"/>
          <w:color w:val="000000"/>
        </w:rPr>
        <w:t>(1) Дужина скраћеног радног времена утврђује се на основу извршене процене ризика и стручне анализе службе медицине рада.</w:t>
      </w:r>
    </w:p>
    <w:p w:rsidR="00A04C37" w:rsidRDefault="00FC11DA">
      <w:pPr>
        <w:spacing w:after="90"/>
      </w:pPr>
      <w:r>
        <w:rPr>
          <w:rFonts w:ascii="Times" w:hAnsi="Times"/>
          <w:color w:val="000000"/>
        </w:rPr>
        <w:t>(2) На радним местима са повећаним ризиком у Специјалној затворској</w:t>
      </w:r>
      <w:r>
        <w:rPr>
          <w:rFonts w:ascii="Times" w:hAnsi="Times"/>
          <w:color w:val="000000"/>
        </w:rPr>
        <w:t xml:space="preserve"> болници,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време на 36 часова недељно у складу са стручно</w:t>
      </w:r>
      <w:r>
        <w:rPr>
          <w:rFonts w:ascii="Times" w:hAnsi="Times"/>
          <w:color w:val="000000"/>
        </w:rPr>
        <w:t>м анализом.</w:t>
      </w:r>
    </w:p>
    <w:p w:rsidR="00A04C37" w:rsidRDefault="00FC11DA">
      <w:pPr>
        <w:spacing w:after="90"/>
      </w:pPr>
      <w:r>
        <w:rPr>
          <w:rFonts w:ascii="Times" w:hAnsi="Times"/>
          <w:color w:val="000000"/>
        </w:rPr>
        <w:t>(3) Одлуку о скраћеном радном времену у складу са законом и Уговором доноси руководилац државног органа.</w:t>
      </w:r>
    </w:p>
    <w:p w:rsidR="00A04C37" w:rsidRDefault="00FC11DA">
      <w:pPr>
        <w:spacing w:after="45"/>
        <w:jc w:val="center"/>
      </w:pPr>
      <w:r>
        <w:rPr>
          <w:rFonts w:ascii="Times" w:hAnsi="Times"/>
          <w:b/>
          <w:color w:val="333333"/>
        </w:rPr>
        <w:t xml:space="preserve"> V. ОДМОРИ И ОДСУСТВА </w:t>
      </w:r>
    </w:p>
    <w:p w:rsidR="00A04C37" w:rsidRDefault="00FC11DA">
      <w:pPr>
        <w:spacing w:after="45"/>
        <w:jc w:val="center"/>
      </w:pPr>
      <w:r>
        <w:rPr>
          <w:rFonts w:ascii="Times" w:hAnsi="Times"/>
          <w:b/>
          <w:color w:val="333333"/>
        </w:rPr>
        <w:t xml:space="preserve"> 1. Одмор у току дневног рада </w:t>
      </w:r>
    </w:p>
    <w:p w:rsidR="00A04C37" w:rsidRDefault="00FC11DA">
      <w:pPr>
        <w:spacing w:after="225"/>
        <w:jc w:val="center"/>
      </w:pPr>
      <w:r>
        <w:rPr>
          <w:rFonts w:ascii="Times" w:hAnsi="Times"/>
          <w:b/>
          <w:color w:val="000000"/>
        </w:rPr>
        <w:t xml:space="preserve"> Члан 11. </w:t>
      </w:r>
    </w:p>
    <w:p w:rsidR="00A04C37" w:rsidRDefault="00FC11DA">
      <w:pPr>
        <w:spacing w:after="90"/>
      </w:pPr>
      <w:r>
        <w:rPr>
          <w:rFonts w:ascii="Times" w:hAnsi="Times"/>
          <w:color w:val="000000"/>
        </w:rPr>
        <w:t xml:space="preserve">(1) Запослени који ради најмање шест часова дневно има право на одмор у </w:t>
      </w:r>
      <w:r>
        <w:rPr>
          <w:rFonts w:ascii="Times" w:hAnsi="Times"/>
          <w:color w:val="000000"/>
        </w:rPr>
        <w:t>току дневног рада у трајању од најмање 30 минута.</w:t>
      </w:r>
    </w:p>
    <w:p w:rsidR="00A04C37" w:rsidRDefault="00FC11DA">
      <w:pPr>
        <w:spacing w:after="90"/>
      </w:pPr>
      <w:r>
        <w:rPr>
          <w:rFonts w:ascii="Times" w:hAnsi="Times"/>
          <w:color w:val="000000"/>
        </w:rPr>
        <w:t>(2) Запослени који ради дуже од пуног радног времена, али не дуже од 12 часова дневно има право на одмор у току рада од 60 минута.</w:t>
      </w:r>
    </w:p>
    <w:p w:rsidR="00A04C37" w:rsidRDefault="00FC11DA">
      <w:pPr>
        <w:spacing w:after="90"/>
      </w:pPr>
      <w:r>
        <w:rPr>
          <w:rFonts w:ascii="Times" w:hAnsi="Times"/>
          <w:color w:val="000000"/>
        </w:rPr>
        <w:t>(3) За време коришћења одмора у току дневног рада запослени има право да на</w:t>
      </w:r>
      <w:r>
        <w:rPr>
          <w:rFonts w:ascii="Times" w:hAnsi="Times"/>
          <w:color w:val="000000"/>
        </w:rPr>
        <w:t>пушта радно место и просторије државног органа, осим ако посебним прописима није другачије одређено.</w:t>
      </w:r>
    </w:p>
    <w:p w:rsidR="00A04C37" w:rsidRDefault="00FC11DA">
      <w:pPr>
        <w:spacing w:after="90"/>
      </w:pPr>
      <w:r>
        <w:rPr>
          <w:rFonts w:ascii="Times" w:hAnsi="Times"/>
          <w:color w:val="000000"/>
        </w:rPr>
        <w:lastRenderedPageBreak/>
        <w:t>(4) Одмор у току дневног рада не може се користити на почетку и на крају радног времена.</w:t>
      </w:r>
    </w:p>
    <w:p w:rsidR="00A04C37" w:rsidRDefault="00FC11DA">
      <w:pPr>
        <w:spacing w:after="90"/>
      </w:pPr>
      <w:r>
        <w:rPr>
          <w:rFonts w:ascii="Times" w:hAnsi="Times"/>
          <w:color w:val="000000"/>
        </w:rPr>
        <w:t>(5) Време одмора из ст. 1. и 2. овог члана урачунава се у радно вр</w:t>
      </w:r>
      <w:r>
        <w:rPr>
          <w:rFonts w:ascii="Times" w:hAnsi="Times"/>
          <w:color w:val="000000"/>
        </w:rPr>
        <w:t>еме.</w:t>
      </w:r>
    </w:p>
    <w:p w:rsidR="00A04C37" w:rsidRDefault="00FC11DA">
      <w:pPr>
        <w:spacing w:after="45"/>
        <w:jc w:val="center"/>
      </w:pPr>
      <w:r>
        <w:rPr>
          <w:rFonts w:ascii="Times" w:hAnsi="Times"/>
          <w:b/>
          <w:color w:val="333333"/>
        </w:rPr>
        <w:t xml:space="preserve"> 2. Мерила за утврђивање годишњег одмора </w:t>
      </w:r>
    </w:p>
    <w:p w:rsidR="00A04C37" w:rsidRDefault="00FC11DA">
      <w:pPr>
        <w:spacing w:after="225"/>
        <w:jc w:val="center"/>
      </w:pPr>
      <w:r>
        <w:rPr>
          <w:rFonts w:ascii="Times" w:hAnsi="Times"/>
          <w:b/>
          <w:color w:val="000000"/>
        </w:rPr>
        <w:t xml:space="preserve"> Члан 12. </w:t>
      </w:r>
    </w:p>
    <w:p w:rsidR="00A04C37" w:rsidRDefault="00FC11DA">
      <w:pPr>
        <w:spacing w:after="90"/>
      </w:pPr>
      <w:r>
        <w:rPr>
          <w:rFonts w:ascii="Times" w:hAnsi="Times"/>
          <w:color w:val="000000"/>
        </w:rPr>
        <w:t>(1) Дужина годишњег одмора запосленог утврђује се тако што се законски минимум од 20 радних дана увећава према следећим критеријумима, и то:</w:t>
      </w:r>
    </w:p>
    <w:p w:rsidR="00A04C37" w:rsidRDefault="00FC11DA">
      <w:pPr>
        <w:spacing w:after="90"/>
        <w:ind w:left="600"/>
      </w:pPr>
      <w:r>
        <w:rPr>
          <w:rFonts w:ascii="Times" w:hAnsi="Times"/>
          <w:color w:val="000000"/>
        </w:rPr>
        <w:t>1) По основу радне успешности:</w:t>
      </w:r>
    </w:p>
    <w:p w:rsidR="00A04C37" w:rsidRDefault="00FC11DA">
      <w:pPr>
        <w:spacing w:after="90"/>
        <w:ind w:left="1200"/>
      </w:pPr>
      <w:r>
        <w:rPr>
          <w:rFonts w:ascii="Times" w:hAnsi="Times"/>
          <w:color w:val="000000"/>
        </w:rPr>
        <w:t>(1) запосленом са оценом "</w:t>
      </w:r>
      <w:r>
        <w:rPr>
          <w:rFonts w:ascii="Times" w:hAnsi="Times"/>
          <w:color w:val="000000"/>
        </w:rPr>
        <w:t>превазишао очекивања" - за 5 радних дана,</w:t>
      </w:r>
    </w:p>
    <w:p w:rsidR="00A04C37" w:rsidRDefault="00FC11DA">
      <w:pPr>
        <w:spacing w:after="90"/>
        <w:ind w:left="1200"/>
      </w:pPr>
      <w:r>
        <w:rPr>
          <w:rFonts w:ascii="Times" w:hAnsi="Times"/>
          <w:color w:val="000000"/>
        </w:rPr>
        <w:t>(2) запосленом са оценом "испунио очекивања" - за 3 радна дана;</w:t>
      </w:r>
    </w:p>
    <w:p w:rsidR="00A04C37" w:rsidRDefault="00FC11DA">
      <w:pPr>
        <w:spacing w:after="90"/>
        <w:ind w:left="600"/>
      </w:pPr>
      <w:r>
        <w:rPr>
          <w:rFonts w:ascii="Times" w:hAnsi="Times"/>
          <w:color w:val="000000"/>
        </w:rPr>
        <w:t>2) По основу услова рада:</w:t>
      </w:r>
    </w:p>
    <w:p w:rsidR="00A04C37" w:rsidRDefault="00FC11DA">
      <w:pPr>
        <w:spacing w:after="90"/>
        <w:ind w:left="1200"/>
      </w:pPr>
      <w:r>
        <w:rPr>
          <w:rFonts w:ascii="Times" w:hAnsi="Times"/>
          <w:color w:val="000000"/>
        </w:rPr>
        <w:t>(1) за рад на радним местима са повећаним ризиком - за 3 радна дана,</w:t>
      </w:r>
    </w:p>
    <w:p w:rsidR="00A04C37" w:rsidRDefault="00FC11DA">
      <w:pPr>
        <w:spacing w:after="90"/>
        <w:ind w:left="1200"/>
      </w:pPr>
      <w:r>
        <w:rPr>
          <w:rFonts w:ascii="Times" w:hAnsi="Times"/>
          <w:color w:val="000000"/>
        </w:rPr>
        <w:t xml:space="preserve">(2) за рад на радном месту на коме је уведено скраћено </w:t>
      </w:r>
      <w:r>
        <w:rPr>
          <w:rFonts w:ascii="Times" w:hAnsi="Times"/>
          <w:color w:val="000000"/>
        </w:rPr>
        <w:t>радно време - за 10 радних дана,</w:t>
      </w:r>
    </w:p>
    <w:p w:rsidR="00A04C37" w:rsidRDefault="00FC11DA">
      <w:pPr>
        <w:spacing w:after="90"/>
        <w:ind w:left="1200"/>
      </w:pPr>
      <w:r>
        <w:rPr>
          <w:rFonts w:ascii="Times" w:hAnsi="Times"/>
          <w:color w:val="000000"/>
        </w:rPr>
        <w:t>(3) за ноћни рад - за 2 радна дана;</w:t>
      </w:r>
    </w:p>
    <w:p w:rsidR="00A04C37" w:rsidRDefault="00FC11DA">
      <w:pPr>
        <w:spacing w:after="90"/>
        <w:ind w:left="600"/>
      </w:pPr>
      <w:r>
        <w:rPr>
          <w:rFonts w:ascii="Times" w:hAnsi="Times"/>
          <w:color w:val="000000"/>
        </w:rPr>
        <w:t>3) По основу година рада проведених у радном односу:</w:t>
      </w:r>
    </w:p>
    <w:p w:rsidR="00A04C37" w:rsidRDefault="00FC11DA">
      <w:pPr>
        <w:spacing w:after="90"/>
        <w:ind w:left="1200"/>
      </w:pPr>
      <w:r>
        <w:rPr>
          <w:rFonts w:ascii="Times" w:hAnsi="Times"/>
          <w:color w:val="000000"/>
        </w:rPr>
        <w:t>(1) запосленом преко 30 година рада проведених у радном односу - за 5 радна дана,</w:t>
      </w:r>
    </w:p>
    <w:p w:rsidR="00A04C37" w:rsidRDefault="00FC11DA">
      <w:pPr>
        <w:spacing w:after="90"/>
        <w:ind w:left="1200"/>
      </w:pPr>
      <w:r>
        <w:rPr>
          <w:rFonts w:ascii="Times" w:hAnsi="Times"/>
          <w:color w:val="000000"/>
        </w:rPr>
        <w:t xml:space="preserve">(2) запосленом од 25 до 30 година рада проведених у </w:t>
      </w:r>
      <w:r>
        <w:rPr>
          <w:rFonts w:ascii="Times" w:hAnsi="Times"/>
          <w:color w:val="000000"/>
        </w:rPr>
        <w:t>радном односу - за 4 радна дана,</w:t>
      </w:r>
    </w:p>
    <w:p w:rsidR="00A04C37" w:rsidRDefault="00FC11DA">
      <w:pPr>
        <w:spacing w:after="90"/>
        <w:ind w:left="1200"/>
      </w:pPr>
      <w:r>
        <w:rPr>
          <w:rFonts w:ascii="Times" w:hAnsi="Times"/>
          <w:color w:val="000000"/>
        </w:rPr>
        <w:t>(3) запосленом од 15 до 25 година рада проведених у радном односу - за 3 радна дана,</w:t>
      </w:r>
    </w:p>
    <w:p w:rsidR="00A04C37" w:rsidRDefault="00FC11DA">
      <w:pPr>
        <w:spacing w:after="90"/>
        <w:ind w:left="1200"/>
      </w:pPr>
      <w:r>
        <w:rPr>
          <w:rFonts w:ascii="Times" w:hAnsi="Times"/>
          <w:color w:val="000000"/>
        </w:rPr>
        <w:t>(4) запосленом од 5 до 15 година рада проведених у радном односу - за 2 радна дана,</w:t>
      </w:r>
    </w:p>
    <w:p w:rsidR="00A04C37" w:rsidRDefault="00FC11DA">
      <w:pPr>
        <w:spacing w:after="90"/>
        <w:ind w:left="1200"/>
      </w:pPr>
      <w:r>
        <w:rPr>
          <w:rFonts w:ascii="Times" w:hAnsi="Times"/>
          <w:color w:val="000000"/>
        </w:rPr>
        <w:t>(5) запосленом до 5 година рада проведених у радном од</w:t>
      </w:r>
      <w:r>
        <w:rPr>
          <w:rFonts w:ascii="Times" w:hAnsi="Times"/>
          <w:color w:val="000000"/>
        </w:rPr>
        <w:t>носу - за 1 радни дан;</w:t>
      </w:r>
    </w:p>
    <w:p w:rsidR="00A04C37" w:rsidRDefault="00FC11DA">
      <w:pPr>
        <w:spacing w:after="90"/>
        <w:ind w:left="600"/>
      </w:pPr>
      <w:r>
        <w:rPr>
          <w:rFonts w:ascii="Times" w:hAnsi="Times"/>
          <w:color w:val="000000"/>
        </w:rPr>
        <w:t>4) По основу стручне спреме, односно сложености послова, овлашћења и одговорности:</w:t>
      </w:r>
    </w:p>
    <w:p w:rsidR="00A04C37" w:rsidRDefault="00FC11DA">
      <w:pPr>
        <w:spacing w:after="90"/>
        <w:ind w:left="1200"/>
      </w:pPr>
      <w:r>
        <w:rPr>
          <w:rFonts w:ascii="Times" w:hAnsi="Times"/>
          <w:color w:val="000000"/>
        </w:rPr>
        <w:t>(1) за државне службенике:</w:t>
      </w:r>
    </w:p>
    <w:p w:rsidR="00A04C37" w:rsidRDefault="00FC11DA">
      <w:pPr>
        <w:spacing w:after="90"/>
        <w:ind w:left="1800"/>
      </w:pPr>
      <w:r>
        <w:rPr>
          <w:rFonts w:ascii="Times" w:hAnsi="Times"/>
          <w:color w:val="000000"/>
        </w:rPr>
        <w:t xml:space="preserve">- државном службенику са високим образовањем стеченим на основним академским студијама у обиму од најмање 240 ЕСПБ бодова, </w:t>
      </w:r>
      <w:r>
        <w:rPr>
          <w:rFonts w:ascii="Times" w:hAnsi="Times"/>
          <w:color w:val="000000"/>
        </w:rPr>
        <w:t>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положају и на изврш</w:t>
      </w:r>
      <w:r>
        <w:rPr>
          <w:rFonts w:ascii="Times" w:hAnsi="Times"/>
          <w:color w:val="000000"/>
        </w:rPr>
        <w:t>илачком радном месту руководиоца уже унутрашње јединице - за 5 радних дана,</w:t>
      </w:r>
    </w:p>
    <w:p w:rsidR="00A04C37" w:rsidRDefault="00FC11DA">
      <w:pPr>
        <w:spacing w:after="90"/>
        <w:ind w:left="1800"/>
      </w:pPr>
      <w:r>
        <w:rPr>
          <w:rFonts w:ascii="Times" w:hAnsi="Times"/>
          <w:color w:val="000000"/>
        </w:rPr>
        <w:t xml:space="preserve">- државном службенику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w:t>
      </w:r>
      <w:r>
        <w:rPr>
          <w:rFonts w:ascii="Times" w:hAnsi="Times"/>
          <w:color w:val="000000"/>
        </w:rPr>
        <w:t>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радном месту које је разврстано у звање вишег саветника, самосталног саветни</w:t>
      </w:r>
      <w:r>
        <w:rPr>
          <w:rFonts w:ascii="Times" w:hAnsi="Times"/>
          <w:color w:val="000000"/>
        </w:rPr>
        <w:t>ка и саветника - за 4 радна дана,</w:t>
      </w:r>
    </w:p>
    <w:p w:rsidR="00A04C37" w:rsidRDefault="00FC11DA">
      <w:pPr>
        <w:spacing w:after="90"/>
        <w:ind w:left="1800"/>
      </w:pPr>
      <w:r>
        <w:rPr>
          <w:rFonts w:ascii="Times" w:hAnsi="Times"/>
          <w:color w:val="000000"/>
        </w:rPr>
        <w:lastRenderedPageBreak/>
        <w:t>- државном службенику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w:t>
      </w:r>
      <w:r>
        <w:rPr>
          <w:rFonts w:ascii="Times" w:hAnsi="Times"/>
          <w:color w:val="000000"/>
        </w:rPr>
        <w:t>дијама, односно на основним студијама у трајању од најмање четири године или специјалистичким студијама на факултету, а који се налази на радном месту које је разврстано у звање млађег саветника и државном службенику са стеченим високим образовањем на осно</w:t>
      </w:r>
      <w:r>
        <w:rPr>
          <w:rFonts w:ascii="Times" w:hAnsi="Times"/>
          <w:color w:val="000000"/>
        </w:rPr>
        <w:t>вним академским студијама у обиму од 180 ЕСПБ бодова, основним струковним студијама, односно на студијама у трајању до три године, а који се налази на извршилачком радном месту руководиоца уже унутрашње јединице - за 3 радна дана,</w:t>
      </w:r>
    </w:p>
    <w:p w:rsidR="00A04C37" w:rsidRDefault="00FC11DA">
      <w:pPr>
        <w:spacing w:after="90"/>
        <w:ind w:left="1800"/>
      </w:pPr>
      <w:r>
        <w:rPr>
          <w:rFonts w:ascii="Times" w:hAnsi="Times"/>
          <w:color w:val="000000"/>
        </w:rPr>
        <w:t xml:space="preserve">- државном службенику са </w:t>
      </w:r>
      <w:r>
        <w:rPr>
          <w:rFonts w:ascii="Times" w:hAnsi="Times"/>
          <w:color w:val="000000"/>
        </w:rPr>
        <w:t>стеченим високим образовањем на основним академским студијама у обиму од 180 ЕСПБ бодова, основним струковним студијама, односно на студијама у трајању до три године и државном службенику са средњом школском спремом који се налази на извршилачком радном ме</w:t>
      </w:r>
      <w:r>
        <w:rPr>
          <w:rFonts w:ascii="Times" w:hAnsi="Times"/>
          <w:color w:val="000000"/>
        </w:rPr>
        <w:t>сту руководиоца уже унутрашње јединице - за 2 радна дана,</w:t>
      </w:r>
    </w:p>
    <w:p w:rsidR="00A04C37" w:rsidRDefault="00FC11DA">
      <w:pPr>
        <w:spacing w:after="90"/>
        <w:ind w:left="1800"/>
      </w:pPr>
      <w:r>
        <w:rPr>
          <w:rFonts w:ascii="Times" w:hAnsi="Times"/>
          <w:color w:val="000000"/>
        </w:rPr>
        <w:t>- државном службенику са средњом школском спремом - за 1 радни дан;</w:t>
      </w:r>
    </w:p>
    <w:p w:rsidR="00A04C37" w:rsidRDefault="00FC11DA">
      <w:pPr>
        <w:spacing w:after="90"/>
        <w:ind w:left="1200"/>
      </w:pPr>
      <w:r>
        <w:rPr>
          <w:rFonts w:ascii="Times" w:hAnsi="Times"/>
          <w:color w:val="000000"/>
        </w:rPr>
        <w:t>(2) за намештенике:</w:t>
      </w:r>
    </w:p>
    <w:p w:rsidR="00A04C37" w:rsidRDefault="00FC11DA">
      <w:pPr>
        <w:spacing w:after="90"/>
        <w:ind w:left="1800"/>
      </w:pPr>
      <w:r>
        <w:rPr>
          <w:rFonts w:ascii="Times" w:hAnsi="Times"/>
          <w:color w:val="000000"/>
        </w:rPr>
        <w:t>- намештенику са високим образовањем стеченим на основним академским студијама у обиму од најмање 240 ЕСПБ бод</w:t>
      </w:r>
      <w:r>
        <w:rPr>
          <w:rFonts w:ascii="Times" w:hAnsi="Times"/>
          <w:color w:val="000000"/>
        </w:rPr>
        <w:t>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радном месту р</w:t>
      </w:r>
      <w:r>
        <w:rPr>
          <w:rFonts w:ascii="Times" w:hAnsi="Times"/>
          <w:color w:val="000000"/>
        </w:rPr>
        <w:t>уководиоца уже унутрашње јединице - за 4 радна дана,</w:t>
      </w:r>
    </w:p>
    <w:p w:rsidR="00A04C37" w:rsidRDefault="00FC11DA">
      <w:pPr>
        <w:spacing w:after="90"/>
        <w:ind w:left="1800"/>
      </w:pPr>
      <w:r>
        <w:rPr>
          <w:rFonts w:ascii="Times" w:hAnsi="Times"/>
          <w:color w:val="000000"/>
        </w:rPr>
        <w:t>- намештенику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w:t>
      </w:r>
      <w:r>
        <w:rPr>
          <w:rFonts w:ascii="Times" w:hAnsi="Times"/>
          <w:color w:val="000000"/>
        </w:rPr>
        <w:t>уковним студијама, односно на основним студијама у трајању од најмање четири године или специјалистичким студијама на факултету и намештенику са стеченим високим образовањем на основним академским студијама у обиму од најмање 180 ЕСПБ бодова, основним стру</w:t>
      </w:r>
      <w:r>
        <w:rPr>
          <w:rFonts w:ascii="Times" w:hAnsi="Times"/>
          <w:color w:val="000000"/>
        </w:rPr>
        <w:t>ковним студијама, односно на студијама у трајању до три године, а који се налази на радном месту руководиоца уже унутрашње јединице - за 3 радна дана,</w:t>
      </w:r>
    </w:p>
    <w:p w:rsidR="00A04C37" w:rsidRDefault="00FC11DA">
      <w:pPr>
        <w:spacing w:after="90"/>
        <w:ind w:left="1800"/>
      </w:pPr>
      <w:r>
        <w:rPr>
          <w:rFonts w:ascii="Times" w:hAnsi="Times"/>
          <w:color w:val="000000"/>
        </w:rPr>
        <w:t>- намештенику са стеченим високим образовањем на основним академским студијама у обиму од најмање 180 ЕСП</w:t>
      </w:r>
      <w:r>
        <w:rPr>
          <w:rFonts w:ascii="Times" w:hAnsi="Times"/>
          <w:color w:val="000000"/>
        </w:rPr>
        <w:t>Б бодова, основним струковним студијама, односно на студијама у трајању до три године, вкв квалификацијом и намештенику са средњом школском спремом који се налази на радном месту руководиоца уже унутрашње јединице - за 2 радна дана,</w:t>
      </w:r>
    </w:p>
    <w:p w:rsidR="00A04C37" w:rsidRDefault="00FC11DA">
      <w:pPr>
        <w:spacing w:after="90"/>
        <w:ind w:left="1800"/>
      </w:pPr>
      <w:r>
        <w:rPr>
          <w:rFonts w:ascii="Times" w:hAnsi="Times"/>
          <w:color w:val="000000"/>
        </w:rPr>
        <w:t>- намештенику са остали</w:t>
      </w:r>
      <w:r>
        <w:rPr>
          <w:rFonts w:ascii="Times" w:hAnsi="Times"/>
          <w:color w:val="000000"/>
        </w:rPr>
        <w:t>м степенима школске спреме - за 1 радни дан;</w:t>
      </w:r>
    </w:p>
    <w:p w:rsidR="00A04C37" w:rsidRDefault="00FC11DA">
      <w:pPr>
        <w:spacing w:after="90"/>
        <w:ind w:left="600"/>
      </w:pPr>
      <w:r>
        <w:rPr>
          <w:rFonts w:ascii="Times" w:hAnsi="Times"/>
          <w:color w:val="000000"/>
        </w:rPr>
        <w:t>5) Запосленој особи са инвалидитетом - за 5 радних дана;</w:t>
      </w:r>
    </w:p>
    <w:p w:rsidR="00A04C37" w:rsidRDefault="00FC11DA">
      <w:pPr>
        <w:spacing w:after="90"/>
        <w:ind w:left="600"/>
      </w:pPr>
      <w:r>
        <w:rPr>
          <w:rFonts w:ascii="Times" w:hAnsi="Times"/>
          <w:color w:val="000000"/>
        </w:rPr>
        <w:t>6) По основу бриге о деци и члановима уже породице:</w:t>
      </w:r>
    </w:p>
    <w:p w:rsidR="00A04C37" w:rsidRDefault="00FC11DA">
      <w:pPr>
        <w:spacing w:after="90"/>
        <w:ind w:left="1200"/>
      </w:pPr>
      <w:r>
        <w:rPr>
          <w:rFonts w:ascii="Times" w:hAnsi="Times"/>
          <w:color w:val="000000"/>
        </w:rPr>
        <w:t>(1) родитељу, усвојитељу, старатељу или хранитељу са једним малолетним дететом - за 2 радна дана, а за</w:t>
      </w:r>
      <w:r>
        <w:rPr>
          <w:rFonts w:ascii="Times" w:hAnsi="Times"/>
          <w:color w:val="000000"/>
        </w:rPr>
        <w:t xml:space="preserve"> свако наредно малолетно дете по 1 радни дан,</w:t>
      </w:r>
    </w:p>
    <w:p w:rsidR="00A04C37" w:rsidRDefault="00FC11DA">
      <w:pPr>
        <w:spacing w:after="90"/>
        <w:ind w:left="1200"/>
      </w:pPr>
      <w:r>
        <w:rPr>
          <w:rFonts w:ascii="Times" w:hAnsi="Times"/>
          <w:color w:val="000000"/>
        </w:rPr>
        <w:lastRenderedPageBreak/>
        <w:t>(2) самохраном родитељу са дететом до 14 година - за 3 радна дана, с тим што се овај број дана увећава за по 2 радна дана за свако наредно дете млађе од 14 година,</w:t>
      </w:r>
    </w:p>
    <w:p w:rsidR="00A04C37" w:rsidRDefault="00FC11DA">
      <w:pPr>
        <w:spacing w:after="90"/>
        <w:ind w:left="1200"/>
      </w:pPr>
      <w:r>
        <w:rPr>
          <w:rFonts w:ascii="Times" w:hAnsi="Times"/>
          <w:color w:val="000000"/>
        </w:rPr>
        <w:t>(3) запосленом који се стара о члану уже пород</w:t>
      </w:r>
      <w:r>
        <w:rPr>
          <w:rFonts w:ascii="Times" w:hAnsi="Times"/>
          <w:color w:val="000000"/>
        </w:rPr>
        <w:t>ице који је ометен у развоју, има тешко телесно оштећење или болест услед које је потпуно или врло слабо покретан - за 5 радних дана.</w:t>
      </w:r>
    </w:p>
    <w:p w:rsidR="00A04C37" w:rsidRDefault="00FC11DA">
      <w:pPr>
        <w:spacing w:after="90"/>
      </w:pPr>
      <w:r>
        <w:rPr>
          <w:rFonts w:ascii="Times" w:hAnsi="Times"/>
          <w:color w:val="000000"/>
        </w:rPr>
        <w:t>(2) Руководилац, у сврху примене мерила из става 1. тачка 1) овог члана, оцењује рад намештеника.</w:t>
      </w:r>
    </w:p>
    <w:p w:rsidR="00A04C37" w:rsidRDefault="00FC11DA">
      <w:pPr>
        <w:spacing w:after="90"/>
      </w:pPr>
      <w:r>
        <w:rPr>
          <w:rFonts w:ascii="Times" w:hAnsi="Times"/>
          <w:color w:val="000000"/>
        </w:rPr>
        <w:t>(3) Самохраним родитељем</w:t>
      </w:r>
      <w:r>
        <w:rPr>
          <w:rFonts w:ascii="Times" w:hAnsi="Times"/>
          <w:color w:val="000000"/>
        </w:rPr>
        <w:t xml:space="preserve"> у смислу овог члана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w:t>
      </w:r>
      <w:r>
        <w:rPr>
          <w:rFonts w:ascii="Times" w:hAnsi="Times"/>
          <w:color w:val="000000"/>
        </w:rPr>
        <w:t xml:space="preserve"> и у другим случајевима утврђеним законом којим се уређују породични односи.</w:t>
      </w:r>
    </w:p>
    <w:p w:rsidR="00A04C37" w:rsidRDefault="00FC11DA">
      <w:pPr>
        <w:spacing w:after="90"/>
      </w:pPr>
      <w:r>
        <w:rPr>
          <w:rFonts w:ascii="Times" w:hAnsi="Times"/>
          <w:color w:val="000000"/>
        </w:rPr>
        <w:t>(4) Годишњи одмор, који се утврди након примене свих критеријума, не може се користити у трајању дужем од 35 радних дана, односно 40 радних дана за државне службенике који оствару</w:t>
      </w:r>
      <w:r>
        <w:rPr>
          <w:rFonts w:ascii="Times" w:hAnsi="Times"/>
          <w:color w:val="000000"/>
        </w:rPr>
        <w:t>ју право на скраћено радно време.</w:t>
      </w:r>
    </w:p>
    <w:p w:rsidR="00A04C37" w:rsidRDefault="00FC11DA">
      <w:pPr>
        <w:spacing w:after="225"/>
        <w:jc w:val="center"/>
      </w:pPr>
      <w:r>
        <w:rPr>
          <w:rFonts w:ascii="Times" w:hAnsi="Times"/>
          <w:b/>
          <w:color w:val="000000"/>
        </w:rPr>
        <w:t xml:space="preserve"> Члан 13. </w:t>
      </w:r>
    </w:p>
    <w:p w:rsidR="00A04C37" w:rsidRDefault="00FC11DA">
      <w:pPr>
        <w:spacing w:after="90"/>
      </w:pPr>
      <w:r>
        <w:rPr>
          <w:rFonts w:ascii="Times" w:hAnsi="Times"/>
          <w:color w:val="000000"/>
        </w:rPr>
        <w:t>(1) Време коришћења годишњег одмора утврђује се планом коришћења годишњег одмора.</w:t>
      </w:r>
    </w:p>
    <w:p w:rsidR="00A04C37" w:rsidRDefault="00FC11DA">
      <w:pPr>
        <w:spacing w:after="90"/>
      </w:pPr>
      <w:r>
        <w:rPr>
          <w:rFonts w:ascii="Times" w:hAnsi="Times"/>
          <w:color w:val="000000"/>
        </w:rPr>
        <w:t>(2) План коришћења годишњег одмора доноси руководилац органа најкасније до краја априла календарске године, након претходно приба</w:t>
      </w:r>
      <w:r>
        <w:rPr>
          <w:rFonts w:ascii="Times" w:hAnsi="Times"/>
          <w:color w:val="000000"/>
        </w:rPr>
        <w:t>вљеног мишљења руководилаца унутрашњих организационих јединица државног органа, водећи рачуна о писаном захтеву запосленог.</w:t>
      </w:r>
    </w:p>
    <w:p w:rsidR="00A04C37" w:rsidRDefault="00FC11DA">
      <w:pPr>
        <w:spacing w:after="90"/>
      </w:pPr>
      <w:r>
        <w:rPr>
          <w:rFonts w:ascii="Times" w:hAnsi="Times"/>
          <w:color w:val="000000"/>
        </w:rPr>
        <w:t xml:space="preserve">(3) План коришћења годишњег одмора садржи: име и презиме запосленог; радно место; трајање годишњег одмора; време коришћења годишњег </w:t>
      </w:r>
      <w:r>
        <w:rPr>
          <w:rFonts w:ascii="Times" w:hAnsi="Times"/>
          <w:color w:val="000000"/>
        </w:rPr>
        <w:t>одмора и име запосленог који мења запосленог за време коришћења годишњег одмора.</w:t>
      </w:r>
    </w:p>
    <w:p w:rsidR="00A04C37" w:rsidRDefault="00FC11DA">
      <w:pPr>
        <w:spacing w:after="225"/>
        <w:jc w:val="center"/>
      </w:pPr>
      <w:r>
        <w:rPr>
          <w:rFonts w:ascii="Times" w:hAnsi="Times"/>
          <w:b/>
          <w:color w:val="000000"/>
        </w:rPr>
        <w:t xml:space="preserve"> Члан 14. </w:t>
      </w:r>
    </w:p>
    <w:p w:rsidR="00A04C37" w:rsidRDefault="00FC11DA">
      <w:pPr>
        <w:spacing w:after="90"/>
      </w:pPr>
      <w:r>
        <w:rPr>
          <w:rFonts w:ascii="Times" w:hAnsi="Times"/>
          <w:color w:val="000000"/>
        </w:rPr>
        <w:t>(1) На основу плана коришћења годишњег одмора, доноси се за сваког запосленог решење којим се утврђује укупно трајање годишњег одмора према мерилима из члана 12. ов</w:t>
      </w:r>
      <w:r>
        <w:rPr>
          <w:rFonts w:ascii="Times" w:hAnsi="Times"/>
          <w:color w:val="000000"/>
        </w:rPr>
        <w:t xml:space="preserve">ога уговора и време коришћења годишњег одмора. </w:t>
      </w:r>
    </w:p>
    <w:p w:rsidR="00A04C37" w:rsidRDefault="00FC11DA">
      <w:pPr>
        <w:spacing w:after="90"/>
      </w:pPr>
      <w:r>
        <w:rPr>
          <w:rFonts w:ascii="Times" w:hAnsi="Times"/>
          <w:color w:val="000000"/>
        </w:rPr>
        <w:t>(2) 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A04C37" w:rsidRDefault="00FC11DA">
      <w:pPr>
        <w:spacing w:after="90"/>
      </w:pPr>
      <w:r>
        <w:rPr>
          <w:rFonts w:ascii="Times" w:hAnsi="Times"/>
          <w:color w:val="000000"/>
        </w:rPr>
        <w:t xml:space="preserve">(3) Решење о коришћењу </w:t>
      </w:r>
      <w:r>
        <w:rPr>
          <w:rFonts w:ascii="Times" w:hAnsi="Times"/>
          <w:color w:val="000000"/>
        </w:rPr>
        <w:t>годишњег одмора може да се достави запосленом и у електронском облику.</w:t>
      </w:r>
    </w:p>
    <w:p w:rsidR="00A04C37" w:rsidRDefault="00FC11DA">
      <w:pPr>
        <w:spacing w:after="45"/>
        <w:jc w:val="center"/>
      </w:pPr>
      <w:r>
        <w:rPr>
          <w:rFonts w:ascii="Times" w:hAnsi="Times"/>
          <w:b/>
          <w:color w:val="333333"/>
        </w:rPr>
        <w:t xml:space="preserve"> 3. Накнада штете за неискоришћени годишњи одмор </w:t>
      </w:r>
    </w:p>
    <w:p w:rsidR="00A04C37" w:rsidRDefault="00FC11DA">
      <w:pPr>
        <w:spacing w:after="225"/>
        <w:jc w:val="center"/>
      </w:pPr>
      <w:r>
        <w:rPr>
          <w:rFonts w:ascii="Times" w:hAnsi="Times"/>
          <w:b/>
          <w:color w:val="000000"/>
        </w:rPr>
        <w:t xml:space="preserve"> Члан 15. </w:t>
      </w:r>
    </w:p>
    <w:p w:rsidR="00A04C37" w:rsidRDefault="00FC11DA">
      <w:pPr>
        <w:spacing w:after="90"/>
      </w:pPr>
      <w:r>
        <w:rPr>
          <w:rFonts w:ascii="Times" w:hAnsi="Times"/>
          <w:color w:val="000000"/>
        </w:rPr>
        <w:t>(1) Ако запослени у случају престанка радног односа не искористи годишњи одмор, има право на новчану накнаду уместо коришћењ</w:t>
      </w:r>
      <w:r>
        <w:rPr>
          <w:rFonts w:ascii="Times" w:hAnsi="Times"/>
          <w:color w:val="000000"/>
        </w:rPr>
        <w:t>а годишњег одмора у висини 100% плате коју је остварио у претходних 12 месеци, сразмерно броју дана неискоришћеног годишњег одмора.</w:t>
      </w:r>
    </w:p>
    <w:p w:rsidR="00A04C37" w:rsidRDefault="00FC11DA">
      <w:pPr>
        <w:spacing w:after="90"/>
      </w:pPr>
      <w:r>
        <w:rPr>
          <w:rFonts w:ascii="Times" w:hAnsi="Times"/>
          <w:color w:val="000000"/>
        </w:rPr>
        <w:t>(2) Право из става 1. овог члана утврђује се и исплаћује у складу са решењем послодавца, у року од 30 дана од престанка радн</w:t>
      </w:r>
      <w:r>
        <w:rPr>
          <w:rFonts w:ascii="Times" w:hAnsi="Times"/>
          <w:color w:val="000000"/>
        </w:rPr>
        <w:t>ог односа.</w:t>
      </w:r>
    </w:p>
    <w:p w:rsidR="00A04C37" w:rsidRDefault="00FC11DA">
      <w:pPr>
        <w:spacing w:after="45"/>
        <w:jc w:val="center"/>
      </w:pPr>
      <w:r>
        <w:rPr>
          <w:rFonts w:ascii="Times" w:hAnsi="Times"/>
          <w:b/>
          <w:color w:val="333333"/>
        </w:rPr>
        <w:t xml:space="preserve"> 4. Плаћено одсуство </w:t>
      </w:r>
    </w:p>
    <w:p w:rsidR="00A04C37" w:rsidRDefault="00FC11DA">
      <w:pPr>
        <w:spacing w:after="225"/>
        <w:jc w:val="center"/>
      </w:pPr>
      <w:r>
        <w:rPr>
          <w:rFonts w:ascii="Times" w:hAnsi="Times"/>
          <w:b/>
          <w:color w:val="000000"/>
        </w:rPr>
        <w:lastRenderedPageBreak/>
        <w:t xml:space="preserve"> Члан 16. </w:t>
      </w:r>
    </w:p>
    <w:p w:rsidR="00A04C37" w:rsidRDefault="00FC11DA">
      <w:pPr>
        <w:spacing w:after="90"/>
      </w:pPr>
      <w:r>
        <w:rPr>
          <w:rFonts w:ascii="Times" w:hAnsi="Times"/>
          <w:color w:val="000000"/>
        </w:rPr>
        <w:t>(1) Запослени има право на плаћено одсуство са рада у случају:</w:t>
      </w:r>
    </w:p>
    <w:p w:rsidR="00A04C37" w:rsidRDefault="00FC11DA">
      <w:pPr>
        <w:spacing w:after="90"/>
        <w:ind w:left="600"/>
      </w:pPr>
      <w:r>
        <w:rPr>
          <w:rFonts w:ascii="Times" w:hAnsi="Times"/>
          <w:color w:val="000000"/>
        </w:rPr>
        <w:t>1) порођаја супруге или усвојење детета - 5 радних дана;</w:t>
      </w:r>
    </w:p>
    <w:p w:rsidR="00A04C37" w:rsidRDefault="00FC11DA">
      <w:pPr>
        <w:spacing w:after="90"/>
        <w:ind w:left="600"/>
      </w:pPr>
      <w:r>
        <w:rPr>
          <w:rFonts w:ascii="Times" w:hAnsi="Times"/>
          <w:color w:val="000000"/>
        </w:rPr>
        <w:t>2) порођаја другог члана уже породице - 1 радни дан;</w:t>
      </w:r>
    </w:p>
    <w:p w:rsidR="00A04C37" w:rsidRDefault="00FC11DA">
      <w:pPr>
        <w:spacing w:after="90"/>
        <w:ind w:left="600"/>
      </w:pPr>
      <w:r>
        <w:rPr>
          <w:rFonts w:ascii="Times" w:hAnsi="Times"/>
          <w:color w:val="000000"/>
        </w:rPr>
        <w:t xml:space="preserve">3) полагања стручног испита који је </w:t>
      </w:r>
      <w:r>
        <w:rPr>
          <w:rFonts w:ascii="Times" w:hAnsi="Times"/>
          <w:color w:val="000000"/>
        </w:rPr>
        <w:t>обавезан услов за рад на радном месту на које је распоређен - до 7 радних дана;</w:t>
      </w:r>
    </w:p>
    <w:p w:rsidR="00A04C37" w:rsidRDefault="00FC11DA">
      <w:pPr>
        <w:spacing w:after="90"/>
        <w:ind w:left="600"/>
      </w:pPr>
      <w:r>
        <w:rPr>
          <w:rFonts w:ascii="Times" w:hAnsi="Times"/>
          <w:color w:val="000000"/>
        </w:rPr>
        <w:t>4) ступања у брак запосленог - 7 радних дана;</w:t>
      </w:r>
    </w:p>
    <w:p w:rsidR="00A04C37" w:rsidRDefault="00FC11DA">
      <w:pPr>
        <w:spacing w:after="90"/>
        <w:ind w:left="600"/>
      </w:pPr>
      <w:r>
        <w:rPr>
          <w:rFonts w:ascii="Times" w:hAnsi="Times"/>
          <w:color w:val="000000"/>
        </w:rPr>
        <w:t>5) отклањања последица у домаћинству запосленог изазваних елементарним непогодама, хаваријама, пожаром или другим непредвидивим ра</w:t>
      </w:r>
      <w:r>
        <w:rPr>
          <w:rFonts w:ascii="Times" w:hAnsi="Times"/>
          <w:color w:val="000000"/>
        </w:rPr>
        <w:t>злозима више силе - до 3 радна дана;</w:t>
      </w:r>
    </w:p>
    <w:p w:rsidR="00A04C37" w:rsidRDefault="00FC11DA">
      <w:pPr>
        <w:spacing w:after="90"/>
        <w:ind w:left="600"/>
      </w:pPr>
      <w:r>
        <w:rPr>
          <w:rFonts w:ascii="Times" w:hAnsi="Times"/>
          <w:color w:val="000000"/>
        </w:rPr>
        <w:t>6) селидбе - 3 радна дана;</w:t>
      </w:r>
    </w:p>
    <w:p w:rsidR="00A04C37" w:rsidRDefault="00FC11DA">
      <w:pPr>
        <w:spacing w:after="90"/>
        <w:ind w:left="600"/>
      </w:pPr>
      <w:r>
        <w:rPr>
          <w:rFonts w:ascii="Times" w:hAnsi="Times"/>
          <w:color w:val="000000"/>
        </w:rPr>
        <w:t>7) поласка детета запосленог у први разред основне школе - 2 радна дана;</w:t>
      </w:r>
    </w:p>
    <w:p w:rsidR="00A04C37" w:rsidRDefault="00FC11DA">
      <w:pPr>
        <w:spacing w:after="90"/>
        <w:ind w:left="600"/>
      </w:pPr>
      <w:r>
        <w:rPr>
          <w:rFonts w:ascii="Times" w:hAnsi="Times"/>
          <w:color w:val="000000"/>
        </w:rPr>
        <w:t>8) ступања у брак детета запосленог, испраћаја детета, односно пасторка, усвојеника/це или храњеника/це у војску - 2 ра</w:t>
      </w:r>
      <w:r>
        <w:rPr>
          <w:rFonts w:ascii="Times" w:hAnsi="Times"/>
          <w:color w:val="000000"/>
        </w:rPr>
        <w:t>дна дана;</w:t>
      </w:r>
    </w:p>
    <w:p w:rsidR="00A04C37" w:rsidRDefault="00FC11DA">
      <w:pPr>
        <w:spacing w:after="90"/>
        <w:ind w:left="600"/>
      </w:pPr>
      <w:r>
        <w:rPr>
          <w:rFonts w:ascii="Times" w:hAnsi="Times"/>
          <w:color w:val="000000"/>
        </w:rPr>
        <w:t>9) полагања испита у оквиру додатног образовања - по 1 радни дан, а највише до 7 радних дана у току календарске године;</w:t>
      </w:r>
    </w:p>
    <w:p w:rsidR="00A04C37" w:rsidRDefault="00FC11DA">
      <w:pPr>
        <w:spacing w:after="90"/>
        <w:ind w:left="600"/>
      </w:pPr>
      <w:r>
        <w:rPr>
          <w:rFonts w:ascii="Times" w:hAnsi="Times"/>
          <w:color w:val="000000"/>
        </w:rPr>
        <w:t>10) теже болести члана уже породице - 7 радних дана;</w:t>
      </w:r>
    </w:p>
    <w:p w:rsidR="00A04C37" w:rsidRDefault="00FC11DA">
      <w:pPr>
        <w:spacing w:after="90"/>
        <w:ind w:left="600"/>
      </w:pPr>
      <w:r>
        <w:rPr>
          <w:rFonts w:ascii="Times" w:hAnsi="Times"/>
          <w:color w:val="000000"/>
        </w:rPr>
        <w:t>11) смрти члана уже породице - 5 радних дана;</w:t>
      </w:r>
    </w:p>
    <w:p w:rsidR="00A04C37" w:rsidRDefault="00FC11DA">
      <w:pPr>
        <w:spacing w:after="90"/>
        <w:ind w:left="600"/>
      </w:pPr>
      <w:r>
        <w:rPr>
          <w:rFonts w:ascii="Times" w:hAnsi="Times"/>
          <w:color w:val="000000"/>
        </w:rPr>
        <w:t>12) сваки случај добровољно</w:t>
      </w:r>
      <w:r>
        <w:rPr>
          <w:rFonts w:ascii="Times" w:hAnsi="Times"/>
          <w:color w:val="000000"/>
        </w:rPr>
        <w:t>г давања крви, рачунајући и дан давања крви - 3 узастопна дана;</w:t>
      </w:r>
    </w:p>
    <w:p w:rsidR="00A04C37" w:rsidRDefault="00FC11DA">
      <w:pPr>
        <w:spacing w:after="90"/>
        <w:ind w:left="600"/>
      </w:pPr>
      <w:r>
        <w:rPr>
          <w:rFonts w:ascii="Times" w:hAnsi="Times"/>
          <w:color w:val="000000"/>
        </w:rPr>
        <w:t>13) учешћа у такмичењу у организацији синдиката, односно у другим синдикалним активностима (присуствовање синдикалним састанцима, конференцијама, седницама и конгресима) - до 7 радних дана;</w:t>
      </w:r>
    </w:p>
    <w:p w:rsidR="00A04C37" w:rsidRDefault="00FC11DA">
      <w:pPr>
        <w:spacing w:after="90"/>
        <w:ind w:left="600"/>
      </w:pPr>
      <w:r>
        <w:rPr>
          <w:rFonts w:ascii="Times" w:hAnsi="Times"/>
          <w:color w:val="000000"/>
        </w:rPr>
        <w:t>14</w:t>
      </w:r>
      <w:r>
        <w:rPr>
          <w:rFonts w:ascii="Times" w:hAnsi="Times"/>
          <w:color w:val="000000"/>
        </w:rPr>
        <w:t>) рекреативног одмора у организацији синдиката - до 7 радних дана;</w:t>
      </w:r>
    </w:p>
    <w:p w:rsidR="00A04C37" w:rsidRDefault="00FC11DA">
      <w:pPr>
        <w:spacing w:after="90"/>
        <w:ind w:left="600"/>
      </w:pPr>
      <w:r>
        <w:rPr>
          <w:rFonts w:ascii="Times" w:hAnsi="Times"/>
          <w:color w:val="000000"/>
        </w:rPr>
        <w:t>15) обављања волонтерских дужности у хуманитарним удружењима и организацијама - до 2 радна дана, а највише 4 радна дана у току календарске године;</w:t>
      </w:r>
    </w:p>
    <w:p w:rsidR="00A04C37" w:rsidRDefault="00FC11DA">
      <w:pPr>
        <w:spacing w:after="90"/>
        <w:ind w:left="600"/>
      </w:pPr>
      <w:r>
        <w:rPr>
          <w:rFonts w:ascii="Times" w:hAnsi="Times"/>
          <w:color w:val="000000"/>
        </w:rPr>
        <w:t>16) учешћа на међународним спортским такми</w:t>
      </w:r>
      <w:r>
        <w:rPr>
          <w:rFonts w:ascii="Times" w:hAnsi="Times"/>
          <w:color w:val="000000"/>
        </w:rPr>
        <w:t>чењима у својству члана репрезентације Републике Србије - за време боравка репрезентације на том такмичењу, као и за време припрема за то такмичење, а најдуже 45 радних дана;</w:t>
      </w:r>
    </w:p>
    <w:p w:rsidR="00A04C37" w:rsidRDefault="00FC11DA">
      <w:pPr>
        <w:spacing w:after="90"/>
        <w:ind w:left="600"/>
      </w:pPr>
      <w:r>
        <w:rPr>
          <w:rFonts w:ascii="Times" w:hAnsi="Times"/>
          <w:color w:val="000000"/>
        </w:rPr>
        <w:t>17) смрти крвног или тазбинског сродника до другог степена сродства - 1 радни дан</w:t>
      </w:r>
      <w:r>
        <w:rPr>
          <w:rFonts w:ascii="Times" w:hAnsi="Times"/>
          <w:color w:val="000000"/>
        </w:rPr>
        <w:t>.</w:t>
      </w:r>
    </w:p>
    <w:p w:rsidR="00A04C37" w:rsidRDefault="00FC11DA">
      <w:pPr>
        <w:spacing w:after="90"/>
      </w:pPr>
      <w:r>
        <w:rPr>
          <w:rFonts w:ascii="Times" w:hAnsi="Times"/>
          <w:color w:val="000000"/>
        </w:rPr>
        <w:t>(2) Члановима уже породице у смислу овог члана, сматрају се брачни друг, ванбрачни друг, деца рођена у браку и ван брака, рођени браћа и сестре, браћа и сестре по оцу и мајци, родитељи, усвојилац, усвојеник, пасторак и старатељ.</w:t>
      </w:r>
    </w:p>
    <w:p w:rsidR="00A04C37" w:rsidRDefault="00FC11DA">
      <w:pPr>
        <w:spacing w:after="90"/>
      </w:pPr>
      <w:r>
        <w:rPr>
          <w:rFonts w:ascii="Times" w:hAnsi="Times"/>
          <w:color w:val="000000"/>
        </w:rPr>
        <w:t xml:space="preserve">(3) Плаћено одсуство из </w:t>
      </w:r>
      <w:r>
        <w:rPr>
          <w:rFonts w:ascii="Times" w:hAnsi="Times"/>
          <w:color w:val="000000"/>
        </w:rPr>
        <w:t>става 1. овог члана може се користити у току календарске године - у укупном трајању од 7 радних дана.</w:t>
      </w:r>
    </w:p>
    <w:p w:rsidR="00A04C37" w:rsidRDefault="00FC11DA">
      <w:pPr>
        <w:spacing w:after="90"/>
      </w:pPr>
      <w:r>
        <w:rPr>
          <w:rFonts w:ascii="Times" w:hAnsi="Times"/>
          <w:color w:val="000000"/>
        </w:rPr>
        <w:t>(4) Изузетно, у случајевима из става 1. тач. 1), 3), 4), 5), 10), 11), 12), 14) и 16) овог члана укупан број радних дана који се користе као плаћено одсус</w:t>
      </w:r>
      <w:r>
        <w:rPr>
          <w:rFonts w:ascii="Times" w:hAnsi="Times"/>
          <w:color w:val="000000"/>
        </w:rPr>
        <w:t>тво у току календарске године увећава се за број дана који је утврђен као време одсуства у сваком од тих случајева.</w:t>
      </w:r>
    </w:p>
    <w:p w:rsidR="00A04C37" w:rsidRDefault="00FC11DA">
      <w:pPr>
        <w:spacing w:after="90"/>
      </w:pPr>
      <w:r>
        <w:rPr>
          <w:rFonts w:ascii="Times" w:hAnsi="Times"/>
          <w:color w:val="000000"/>
        </w:rPr>
        <w:t>(5) Плаћено одсуство се одобрава, на писмени захтев запосленог, под условом да је запослени приложио одговарајућу документацију (доказ о пос</w:t>
      </w:r>
      <w:r>
        <w:rPr>
          <w:rFonts w:ascii="Times" w:hAnsi="Times"/>
          <w:color w:val="000000"/>
        </w:rPr>
        <w:t>тојању правног основа за коришћење плаћеног одсуства).</w:t>
      </w:r>
    </w:p>
    <w:p w:rsidR="00A04C37" w:rsidRDefault="00FC11DA">
      <w:pPr>
        <w:spacing w:after="90"/>
      </w:pPr>
      <w:r>
        <w:rPr>
          <w:rFonts w:ascii="Times" w:hAnsi="Times"/>
          <w:color w:val="000000"/>
        </w:rPr>
        <w:lastRenderedPageBreak/>
        <w:t>(6) Лица која су ангажована у државном органу по основу уговора ван радног односа остварују право на одсуство са рада без умањења уговорене накнаде, у случају из става 1. тач. 1), 4), 7), 8), 10), 11),</w:t>
      </w:r>
      <w:r>
        <w:rPr>
          <w:rFonts w:ascii="Times" w:hAnsi="Times"/>
          <w:color w:val="000000"/>
        </w:rPr>
        <w:t xml:space="preserve"> 12), 15) и 17) под условима из овог члана.</w:t>
      </w:r>
    </w:p>
    <w:p w:rsidR="00A04C37" w:rsidRDefault="00FC11DA">
      <w:pPr>
        <w:spacing w:after="45"/>
        <w:jc w:val="center"/>
      </w:pPr>
      <w:r>
        <w:rPr>
          <w:rFonts w:ascii="Times" w:hAnsi="Times"/>
          <w:b/>
          <w:color w:val="333333"/>
        </w:rPr>
        <w:t xml:space="preserve"> 5. Неплаћено одсуство </w:t>
      </w:r>
    </w:p>
    <w:p w:rsidR="00A04C37" w:rsidRDefault="00FC11DA">
      <w:pPr>
        <w:spacing w:after="225"/>
        <w:jc w:val="center"/>
      </w:pPr>
      <w:r>
        <w:rPr>
          <w:rFonts w:ascii="Times" w:hAnsi="Times"/>
          <w:b/>
          <w:color w:val="000000"/>
        </w:rPr>
        <w:t xml:space="preserve"> Члан 17. </w:t>
      </w:r>
    </w:p>
    <w:p w:rsidR="00A04C37" w:rsidRDefault="00FC11DA">
      <w:pPr>
        <w:spacing w:after="90"/>
      </w:pPr>
      <w:r>
        <w:rPr>
          <w:rFonts w:ascii="Times" w:hAnsi="Times"/>
          <w:color w:val="000000"/>
        </w:rPr>
        <w:t>(1) Запослени има право на неплаћено одсуство у календарској години, и то:</w:t>
      </w:r>
    </w:p>
    <w:p w:rsidR="00A04C37" w:rsidRDefault="00FC11DA">
      <w:pPr>
        <w:spacing w:after="90"/>
        <w:ind w:left="600"/>
      </w:pPr>
      <w:r>
        <w:rPr>
          <w:rFonts w:ascii="Times" w:hAnsi="Times"/>
          <w:color w:val="000000"/>
        </w:rPr>
        <w:t>1) ради школовања, специјализације или другог вида стручног образовања и усавршавања (мастер, докторат</w:t>
      </w:r>
      <w:r>
        <w:rPr>
          <w:rFonts w:ascii="Times" w:hAnsi="Times"/>
          <w:color w:val="000000"/>
        </w:rPr>
        <w:t>) којем запослени приступа на своју иницијативу - до 30 радних дана:</w:t>
      </w:r>
    </w:p>
    <w:p w:rsidR="00A04C37" w:rsidRDefault="00FC11DA">
      <w:pPr>
        <w:spacing w:after="90"/>
        <w:ind w:left="600"/>
      </w:pPr>
      <w:r>
        <w:rPr>
          <w:rFonts w:ascii="Times" w:hAnsi="Times"/>
          <w:color w:val="000000"/>
        </w:rPr>
        <w:t>2) ради неговања оболелог члана уже породице - до 30 радних дана;</w:t>
      </w:r>
    </w:p>
    <w:p w:rsidR="00A04C37" w:rsidRDefault="00FC11DA">
      <w:pPr>
        <w:spacing w:after="90"/>
        <w:ind w:left="600"/>
      </w:pPr>
      <w:r>
        <w:rPr>
          <w:rFonts w:ascii="Times" w:hAnsi="Times"/>
          <w:color w:val="000000"/>
        </w:rPr>
        <w:t>3) ради обављања личних послова - до 7 радних дана;</w:t>
      </w:r>
    </w:p>
    <w:p w:rsidR="00A04C37" w:rsidRDefault="00FC11DA">
      <w:pPr>
        <w:spacing w:after="90"/>
        <w:ind w:left="600"/>
      </w:pPr>
      <w:r>
        <w:rPr>
          <w:rFonts w:ascii="Times" w:hAnsi="Times"/>
          <w:color w:val="000000"/>
        </w:rPr>
        <w:t>4) за случај смрти блиског сродника по крвном или тазбинском сродству</w:t>
      </w:r>
      <w:r>
        <w:rPr>
          <w:rFonts w:ascii="Times" w:hAnsi="Times"/>
          <w:color w:val="000000"/>
        </w:rPr>
        <w:t xml:space="preserve"> - до 5 радних дана;</w:t>
      </w:r>
    </w:p>
    <w:p w:rsidR="00A04C37" w:rsidRDefault="00FC11DA">
      <w:pPr>
        <w:spacing w:after="90"/>
        <w:ind w:left="600"/>
      </w:pPr>
      <w:r>
        <w:rPr>
          <w:rFonts w:ascii="Times" w:hAnsi="Times"/>
          <w:color w:val="000000"/>
        </w:rPr>
        <w:t>5) за случај одласка на школовање у иностранству - до годину дана.</w:t>
      </w:r>
    </w:p>
    <w:p w:rsidR="00A04C37" w:rsidRDefault="00FC11DA">
      <w:pPr>
        <w:spacing w:after="90"/>
      </w:pPr>
      <w:r>
        <w:rPr>
          <w:rFonts w:ascii="Times" w:hAnsi="Times"/>
          <w:color w:val="000000"/>
        </w:rPr>
        <w:t>(2) На лични захтев послодавац ће одобрити запосленом неплаћено одсуство до 90 дана, које се може користити једном, у периоду од пет година, уколико одсуство запосленог</w:t>
      </w:r>
      <w:r>
        <w:rPr>
          <w:rFonts w:ascii="Times" w:hAnsi="Times"/>
          <w:color w:val="000000"/>
        </w:rPr>
        <w:t xml:space="preserve"> не би битно утицало на извршавање послова радног места на које је распоређен.</w:t>
      </w:r>
    </w:p>
    <w:p w:rsidR="00A04C37" w:rsidRDefault="00FC11DA">
      <w:pPr>
        <w:spacing w:after="90"/>
      </w:pPr>
      <w:r>
        <w:rPr>
          <w:rFonts w:ascii="Times" w:hAnsi="Times"/>
          <w:color w:val="000000"/>
        </w:rPr>
        <w:t>(3) Послодавац може да одобри запосленом неплаћено одсуство и у дужем трајању и у другим случајевима, ако одсуство са рада запосленог не утиче битно на организацију рада код пос</w:t>
      </w:r>
      <w:r>
        <w:rPr>
          <w:rFonts w:ascii="Times" w:hAnsi="Times"/>
          <w:color w:val="000000"/>
        </w:rPr>
        <w:t>лодавца.</w:t>
      </w:r>
    </w:p>
    <w:p w:rsidR="00A04C37" w:rsidRDefault="00FC11DA">
      <w:pPr>
        <w:spacing w:after="90"/>
      </w:pPr>
      <w:r>
        <w:rPr>
          <w:rFonts w:ascii="Times" w:hAnsi="Times"/>
          <w:color w:val="000000"/>
        </w:rPr>
        <w:t>(4) Право запосленог на неплаћено одсуство и дужина његовог трајања утврђује се решењем.</w:t>
      </w:r>
    </w:p>
    <w:p w:rsidR="00A04C37" w:rsidRDefault="00FC11DA">
      <w:pPr>
        <w:spacing w:after="90"/>
      </w:pPr>
      <w:r>
        <w:rPr>
          <w:rFonts w:ascii="Times" w:hAnsi="Times"/>
          <w:color w:val="000000"/>
        </w:rPr>
        <w:t>(5) Неплаћено одсуство одобрава се, на писмени захтев запосленог, под условом да је запослени приложио одговарајућу документацију (доказ о постојању правног о</w:t>
      </w:r>
      <w:r>
        <w:rPr>
          <w:rFonts w:ascii="Times" w:hAnsi="Times"/>
          <w:color w:val="000000"/>
        </w:rPr>
        <w:t>снова за коришћење неплаћеног одсуства).</w:t>
      </w:r>
    </w:p>
    <w:p w:rsidR="00A04C37" w:rsidRDefault="00FC11DA">
      <w:pPr>
        <w:spacing w:after="45"/>
        <w:jc w:val="center"/>
      </w:pPr>
      <w:r>
        <w:rPr>
          <w:rFonts w:ascii="Times" w:hAnsi="Times"/>
          <w:b/>
          <w:color w:val="333333"/>
        </w:rPr>
        <w:t xml:space="preserve"> VI. БЕЗБЕДНОСТ И ЗДРАВЉЕ НА РАДУ </w:t>
      </w:r>
    </w:p>
    <w:p w:rsidR="00A04C37" w:rsidRDefault="00FC11DA">
      <w:pPr>
        <w:spacing w:after="45"/>
        <w:jc w:val="center"/>
      </w:pPr>
      <w:r>
        <w:rPr>
          <w:rFonts w:ascii="Times" w:hAnsi="Times"/>
          <w:b/>
          <w:color w:val="333333"/>
        </w:rPr>
        <w:t xml:space="preserve"> 1. Обавезе послодавца и права и обавезе запослених </w:t>
      </w:r>
    </w:p>
    <w:p w:rsidR="00A04C37" w:rsidRDefault="00FC11DA">
      <w:pPr>
        <w:spacing w:after="225"/>
        <w:jc w:val="center"/>
      </w:pPr>
      <w:r>
        <w:rPr>
          <w:rFonts w:ascii="Times" w:hAnsi="Times"/>
          <w:b/>
          <w:color w:val="000000"/>
        </w:rPr>
        <w:t xml:space="preserve"> Члан 18. </w:t>
      </w:r>
    </w:p>
    <w:p w:rsidR="00A04C37" w:rsidRDefault="00FC11DA">
      <w:pPr>
        <w:spacing w:after="90"/>
      </w:pPr>
      <w:r>
        <w:rPr>
          <w:rFonts w:ascii="Times" w:hAnsi="Times"/>
          <w:color w:val="000000"/>
        </w:rPr>
        <w:t>(1) Послодавац је дужан да запосленом обезбеди рад на радном месту и у радној околини у којима су спроведене мере бе</w:t>
      </w:r>
      <w:r>
        <w:rPr>
          <w:rFonts w:ascii="Times" w:hAnsi="Times"/>
          <w:color w:val="000000"/>
        </w:rPr>
        <w:t>збедности и здравља на раду - у складу са законом, другим прописима, општим актима и Уговором.</w:t>
      </w:r>
    </w:p>
    <w:p w:rsidR="00A04C37" w:rsidRDefault="00FC11DA">
      <w:pPr>
        <w:spacing w:after="90"/>
      </w:pPr>
      <w:r>
        <w:rPr>
          <w:rFonts w:ascii="Times" w:hAnsi="Times"/>
          <w:color w:val="000000"/>
        </w:rPr>
        <w:t xml:space="preserve">(2) Запослени је дужан да поступа у складу са утврђеним дужностима и на прописани начин, користи утврђена права и мере у области безбедности и здравља на раду у </w:t>
      </w:r>
      <w:r>
        <w:rPr>
          <w:rFonts w:ascii="Times" w:hAnsi="Times"/>
          <w:color w:val="000000"/>
        </w:rPr>
        <w:t>циљу заштите свог, као и живота и здравља осталих запослених.</w:t>
      </w:r>
    </w:p>
    <w:p w:rsidR="00A04C37" w:rsidRDefault="00FC11DA">
      <w:pPr>
        <w:spacing w:after="225"/>
        <w:jc w:val="center"/>
      </w:pPr>
      <w:r>
        <w:rPr>
          <w:rFonts w:ascii="Times" w:hAnsi="Times"/>
          <w:b/>
          <w:color w:val="000000"/>
        </w:rPr>
        <w:t xml:space="preserve"> Члан 19. </w:t>
      </w:r>
    </w:p>
    <w:p w:rsidR="00A04C37" w:rsidRDefault="00FC11DA">
      <w:pPr>
        <w:spacing w:after="90"/>
      </w:pPr>
      <w:r>
        <w:rPr>
          <w:rFonts w:ascii="Times" w:hAnsi="Times"/>
          <w:color w:val="000000"/>
        </w:rPr>
        <w:t>Послодавац је дужан да донесе акт о процени ризика којим, у складу са законом, утврђује постојање опасности и штетности на радном месту и у радној околини и да након процене њиховог у</w:t>
      </w:r>
      <w:r>
        <w:rPr>
          <w:rFonts w:ascii="Times" w:hAnsi="Times"/>
          <w:color w:val="000000"/>
        </w:rPr>
        <w:t>тицаја на настанак повреда и оштећења здравља запосленог утврди радна места са повећаним ризиком.</w:t>
      </w:r>
    </w:p>
    <w:p w:rsidR="00A04C37" w:rsidRDefault="00FC11DA">
      <w:pPr>
        <w:spacing w:after="225"/>
        <w:jc w:val="center"/>
      </w:pPr>
      <w:r>
        <w:rPr>
          <w:rFonts w:ascii="Times" w:hAnsi="Times"/>
          <w:b/>
          <w:color w:val="000000"/>
        </w:rPr>
        <w:t xml:space="preserve"> Члан 20. </w:t>
      </w:r>
    </w:p>
    <w:p w:rsidR="00A04C37" w:rsidRDefault="00FC11DA">
      <w:pPr>
        <w:spacing w:after="90"/>
      </w:pPr>
      <w:r>
        <w:rPr>
          <w:rFonts w:ascii="Times" w:hAnsi="Times"/>
          <w:color w:val="000000"/>
        </w:rPr>
        <w:t>(1) Руководилац је одговоран за спровођење безбедности и здравља на раду.</w:t>
      </w:r>
    </w:p>
    <w:p w:rsidR="00A04C37" w:rsidRDefault="00FC11DA">
      <w:pPr>
        <w:spacing w:after="90"/>
      </w:pPr>
      <w:r>
        <w:rPr>
          <w:rFonts w:ascii="Times" w:hAnsi="Times"/>
          <w:color w:val="000000"/>
        </w:rPr>
        <w:lastRenderedPageBreak/>
        <w:t>(2) Руководилац је дужан да предузима мере безбедности и здравља на раду,</w:t>
      </w:r>
      <w:r>
        <w:rPr>
          <w:rFonts w:ascii="Times" w:hAnsi="Times"/>
          <w:color w:val="000000"/>
        </w:rPr>
        <w:t xml:space="preserve"> у складу са законом, другим прописима, општим актима и Уговором.</w:t>
      </w:r>
    </w:p>
    <w:p w:rsidR="00A04C37" w:rsidRDefault="00FC11DA">
      <w:pPr>
        <w:spacing w:after="225"/>
        <w:jc w:val="center"/>
      </w:pPr>
      <w:r>
        <w:rPr>
          <w:rFonts w:ascii="Times" w:hAnsi="Times"/>
          <w:b/>
          <w:color w:val="000000"/>
        </w:rPr>
        <w:t xml:space="preserve"> Члан 21. </w:t>
      </w:r>
    </w:p>
    <w:p w:rsidR="00A04C37" w:rsidRDefault="00FC11DA">
      <w:pPr>
        <w:spacing w:after="90"/>
      </w:pPr>
      <w:r>
        <w:rPr>
          <w:rFonts w:ascii="Times" w:hAnsi="Times"/>
          <w:color w:val="000000"/>
        </w:rPr>
        <w:t>(1) Запослени има право да одбије да ради када му прети непосредна опасност по живот и здравље, због тога што нису спроведене прописане мере безбедности и здравља на раду, све док</w:t>
      </w:r>
      <w:r>
        <w:rPr>
          <w:rFonts w:ascii="Times" w:hAnsi="Times"/>
          <w:color w:val="000000"/>
        </w:rPr>
        <w:t xml:space="preserve"> се не спроведу одређене мере безбедности и здравља на раду.</w:t>
      </w:r>
    </w:p>
    <w:p w:rsidR="00A04C37" w:rsidRDefault="00FC11DA">
      <w:pPr>
        <w:spacing w:after="90"/>
      </w:pPr>
      <w:r>
        <w:rPr>
          <w:rFonts w:ascii="Times" w:hAnsi="Times"/>
          <w:color w:val="000000"/>
        </w:rPr>
        <w:t>(2) У случају из става 1. овог члана запослени остварује право на накнаду плате, односно сва права из радног односа као да је радио.</w:t>
      </w:r>
    </w:p>
    <w:p w:rsidR="00A04C37" w:rsidRDefault="00FC11DA">
      <w:pPr>
        <w:spacing w:after="225"/>
        <w:jc w:val="center"/>
      </w:pPr>
      <w:r>
        <w:rPr>
          <w:rFonts w:ascii="Times" w:hAnsi="Times"/>
          <w:b/>
          <w:color w:val="000000"/>
        </w:rPr>
        <w:t xml:space="preserve"> Члан 22. </w:t>
      </w:r>
    </w:p>
    <w:p w:rsidR="00A04C37" w:rsidRDefault="00FC11DA">
      <w:pPr>
        <w:spacing w:after="90"/>
      </w:pPr>
      <w:r>
        <w:rPr>
          <w:rFonts w:ascii="Times" w:hAnsi="Times"/>
          <w:color w:val="000000"/>
        </w:rPr>
        <w:t>Запослени који ради на радном месту са повећаним ри</w:t>
      </w:r>
      <w:r>
        <w:rPr>
          <w:rFonts w:ascii="Times" w:hAnsi="Times"/>
          <w:color w:val="000000"/>
        </w:rPr>
        <w:t>зиком има право на мере безбедности и здравља на раду утврђене актом о процени ризика, као и скраћено радно време, годишњи одмор и друга права, у складу са Уговором.</w:t>
      </w:r>
    </w:p>
    <w:p w:rsidR="00A04C37" w:rsidRDefault="00FC11DA">
      <w:pPr>
        <w:spacing w:after="225"/>
        <w:jc w:val="center"/>
      </w:pPr>
      <w:r>
        <w:rPr>
          <w:rFonts w:ascii="Times" w:hAnsi="Times"/>
          <w:b/>
          <w:color w:val="000000"/>
        </w:rPr>
        <w:t xml:space="preserve"> Члан 23. </w:t>
      </w:r>
    </w:p>
    <w:p w:rsidR="00A04C37" w:rsidRDefault="00FC11DA">
      <w:pPr>
        <w:spacing w:after="90"/>
      </w:pPr>
      <w:r>
        <w:rPr>
          <w:rFonts w:ascii="Times" w:hAnsi="Times"/>
          <w:color w:val="000000"/>
        </w:rPr>
        <w:t>Средства за спровођење утврђених мера за отклањање ризика у области безбедности</w:t>
      </w:r>
      <w:r>
        <w:rPr>
          <w:rFonts w:ascii="Times" w:hAnsi="Times"/>
          <w:color w:val="000000"/>
        </w:rPr>
        <w:t xml:space="preserve"> и здравља на раду, укључујући и средства за превенцију радне инвалидности и рекреативни одмор запослених обезбеђују се у буџету Републике Србије.</w:t>
      </w:r>
    </w:p>
    <w:p w:rsidR="00A04C37" w:rsidRDefault="00FC11DA">
      <w:pPr>
        <w:spacing w:after="45"/>
        <w:jc w:val="center"/>
      </w:pPr>
      <w:r>
        <w:rPr>
          <w:rFonts w:ascii="Times" w:hAnsi="Times"/>
          <w:b/>
          <w:color w:val="333333"/>
        </w:rPr>
        <w:t xml:space="preserve"> 2. Представници запослених и одбор </w:t>
      </w:r>
    </w:p>
    <w:p w:rsidR="00A04C37" w:rsidRDefault="00FC11DA">
      <w:pPr>
        <w:spacing w:after="225"/>
        <w:jc w:val="center"/>
      </w:pPr>
      <w:r>
        <w:rPr>
          <w:rFonts w:ascii="Times" w:hAnsi="Times"/>
          <w:b/>
          <w:color w:val="000000"/>
        </w:rPr>
        <w:t xml:space="preserve"> Члан 24. </w:t>
      </w:r>
    </w:p>
    <w:p w:rsidR="00A04C37" w:rsidRDefault="00FC11DA">
      <w:pPr>
        <w:spacing w:after="90"/>
      </w:pPr>
      <w:r>
        <w:rPr>
          <w:rFonts w:ascii="Times" w:hAnsi="Times"/>
          <w:color w:val="000000"/>
        </w:rPr>
        <w:t>(1) Запослени код послодавца, у сваком од државних органа, би</w:t>
      </w:r>
      <w:r>
        <w:rPr>
          <w:rFonts w:ascii="Times" w:hAnsi="Times"/>
          <w:color w:val="000000"/>
        </w:rPr>
        <w:t>рају једног или више представника за безбедност и здравље на раду.</w:t>
      </w:r>
    </w:p>
    <w:p w:rsidR="00A04C37" w:rsidRDefault="00FC11DA">
      <w:pPr>
        <w:spacing w:after="90"/>
      </w:pPr>
      <w:r>
        <w:rPr>
          <w:rFonts w:ascii="Times" w:hAnsi="Times"/>
          <w:color w:val="000000"/>
        </w:rPr>
        <w:t>(2) Представници запослених бирају се према броју запослених (на сваких 50 запослених може се изабрати по један представник) и према броју организационих јединица изван седишта државног орг</w:t>
      </w:r>
      <w:r>
        <w:rPr>
          <w:rFonts w:ascii="Times" w:hAnsi="Times"/>
          <w:color w:val="000000"/>
        </w:rPr>
        <w:t>ана (у свакој организационој јединици изван седишта државног органа може се изабрати по један представник).</w:t>
      </w:r>
    </w:p>
    <w:p w:rsidR="00A04C37" w:rsidRDefault="00FC11DA">
      <w:pPr>
        <w:spacing w:after="225"/>
        <w:jc w:val="center"/>
      </w:pPr>
      <w:r>
        <w:rPr>
          <w:rFonts w:ascii="Times" w:hAnsi="Times"/>
          <w:b/>
          <w:color w:val="000000"/>
        </w:rPr>
        <w:t xml:space="preserve"> Члан 25. </w:t>
      </w:r>
    </w:p>
    <w:p w:rsidR="00A04C37" w:rsidRDefault="00FC11DA">
      <w:pPr>
        <w:spacing w:after="90"/>
      </w:pPr>
      <w:r>
        <w:rPr>
          <w:rFonts w:ascii="Times" w:hAnsi="Times"/>
          <w:color w:val="000000"/>
        </w:rPr>
        <w:t>Одбор за безбедност и здравље на раду у државним органима чини 11 чланова, од којих сваки од репрезентативних синдиката одређује по два ч</w:t>
      </w:r>
      <w:r>
        <w:rPr>
          <w:rFonts w:ascii="Times" w:hAnsi="Times"/>
          <w:color w:val="000000"/>
        </w:rPr>
        <w:t>лана - из реда изабраних представника запослених, а Влада одређује пет чланова - из реда државних службеника.</w:t>
      </w:r>
    </w:p>
    <w:p w:rsidR="00A04C37" w:rsidRDefault="00FC11DA">
      <w:pPr>
        <w:spacing w:after="225"/>
        <w:jc w:val="center"/>
      </w:pPr>
      <w:r>
        <w:rPr>
          <w:rFonts w:ascii="Times" w:hAnsi="Times"/>
          <w:b/>
          <w:color w:val="000000"/>
        </w:rPr>
        <w:t xml:space="preserve"> Члан 26. </w:t>
      </w:r>
    </w:p>
    <w:p w:rsidR="00A04C37" w:rsidRDefault="00FC11DA">
      <w:pPr>
        <w:spacing w:after="90"/>
      </w:pPr>
      <w:r>
        <w:rPr>
          <w:rFonts w:ascii="Times" w:hAnsi="Times"/>
          <w:color w:val="000000"/>
        </w:rPr>
        <w:t xml:space="preserve">(1) Представници запослених и одбор за безбедност и здравље на раду дужни су да акте, информације, податке и обавештења које добију од </w:t>
      </w:r>
      <w:r>
        <w:rPr>
          <w:rFonts w:ascii="Times" w:hAnsi="Times"/>
          <w:color w:val="000000"/>
        </w:rPr>
        <w:t>послодавца, односно руководиоца, а који се односе на стање безбедности и здравља на раду доставе организацији синдиката која је образована у државном органу на који се подаци односе.</w:t>
      </w:r>
    </w:p>
    <w:p w:rsidR="00A04C37" w:rsidRDefault="00FC11DA">
      <w:pPr>
        <w:spacing w:after="90"/>
      </w:pPr>
      <w:r>
        <w:rPr>
          <w:rFonts w:ascii="Times" w:hAnsi="Times"/>
          <w:color w:val="000000"/>
        </w:rPr>
        <w:t>(2) Ако су представник запослених или одбор спречени да обављају своју ду</w:t>
      </w:r>
      <w:r>
        <w:rPr>
          <w:rFonts w:ascii="Times" w:hAnsi="Times"/>
          <w:color w:val="000000"/>
        </w:rPr>
        <w:t>жност имају обавезу да о томе обавесте послодавца, односно руководиоца који своје обавезе према представнику запослених, односно одбору извршава тако што уместо представника запослених, односно одбора обавештава организацију синдиката образовану у државном</w:t>
      </w:r>
      <w:r>
        <w:rPr>
          <w:rFonts w:ascii="Times" w:hAnsi="Times"/>
          <w:color w:val="000000"/>
        </w:rPr>
        <w:t xml:space="preserve"> органу.</w:t>
      </w:r>
    </w:p>
    <w:p w:rsidR="00A04C37" w:rsidRDefault="00FC11DA">
      <w:pPr>
        <w:spacing w:after="90"/>
      </w:pPr>
      <w:r>
        <w:rPr>
          <w:rFonts w:ascii="Times" w:hAnsi="Times"/>
          <w:color w:val="000000"/>
        </w:rPr>
        <w:t xml:space="preserve">(3) Организација синдиката образована у државном органу може предложити послодавцу, односно руководиоцу да законом утврђене обавезе сарадње, извештавања и информисања </w:t>
      </w:r>
      <w:r>
        <w:rPr>
          <w:rFonts w:ascii="Times" w:hAnsi="Times"/>
          <w:color w:val="000000"/>
        </w:rPr>
        <w:lastRenderedPageBreak/>
        <w:t>представника запослених и одбора о свим питањима која су од утицаја на безбеднос</w:t>
      </w:r>
      <w:r>
        <w:rPr>
          <w:rFonts w:ascii="Times" w:hAnsi="Times"/>
          <w:color w:val="000000"/>
        </w:rPr>
        <w:t>т и здравље запослених врши тако што ће о тим питањима обавештавати непосредно и синдикат.</w:t>
      </w:r>
    </w:p>
    <w:p w:rsidR="00A04C37" w:rsidRDefault="00FC11DA">
      <w:pPr>
        <w:spacing w:after="45"/>
        <w:jc w:val="center"/>
      </w:pPr>
      <w:r>
        <w:rPr>
          <w:rFonts w:ascii="Times" w:hAnsi="Times"/>
          <w:b/>
          <w:color w:val="333333"/>
        </w:rPr>
        <w:t xml:space="preserve"> 3. Осигурање запослених </w:t>
      </w:r>
    </w:p>
    <w:p w:rsidR="00A04C37" w:rsidRDefault="00FC11DA">
      <w:pPr>
        <w:spacing w:after="225"/>
        <w:jc w:val="center"/>
      </w:pPr>
      <w:r>
        <w:rPr>
          <w:rFonts w:ascii="Times" w:hAnsi="Times"/>
          <w:b/>
          <w:color w:val="000000"/>
        </w:rPr>
        <w:t xml:space="preserve"> Члан 27. </w:t>
      </w:r>
    </w:p>
    <w:p w:rsidR="00A04C37" w:rsidRDefault="00FC11DA">
      <w:pPr>
        <w:spacing w:after="90"/>
      </w:pPr>
      <w:r>
        <w:rPr>
          <w:rFonts w:ascii="Times" w:hAnsi="Times"/>
          <w:color w:val="000000"/>
        </w:rPr>
        <w:t>(1) Послодавац је дужан да под једнаким условима колективно осигура запослене за случај смрти, последица незгоде, професионалног</w:t>
      </w:r>
      <w:r>
        <w:rPr>
          <w:rFonts w:ascii="Times" w:hAnsi="Times"/>
          <w:color w:val="000000"/>
        </w:rPr>
        <w:t xml:space="preserve"> обољења, повреде на раду и губитка радне способности, ради обезбеђења накнаде штете.</w:t>
      </w:r>
    </w:p>
    <w:p w:rsidR="00A04C37" w:rsidRDefault="00FC11DA">
      <w:pPr>
        <w:spacing w:after="90"/>
      </w:pPr>
      <w:r>
        <w:rPr>
          <w:rFonts w:ascii="Times" w:hAnsi="Times"/>
          <w:color w:val="000000"/>
        </w:rPr>
        <w:t>(2) Послодавац је у обавези да, пре расписивања јавне набавке за закључење уговора о осигурању из става 1. овог члана, преговара и прибави сагласност репрезентативног син</w:t>
      </w:r>
      <w:r>
        <w:rPr>
          <w:rFonts w:ascii="Times" w:hAnsi="Times"/>
          <w:color w:val="000000"/>
        </w:rPr>
        <w:t>диката у органу.</w:t>
      </w:r>
    </w:p>
    <w:p w:rsidR="00A04C37" w:rsidRDefault="00FC11DA">
      <w:pPr>
        <w:spacing w:after="90"/>
      </w:pPr>
      <w:r>
        <w:rPr>
          <w:rFonts w:ascii="Times" w:hAnsi="Times"/>
          <w:color w:val="000000"/>
        </w:rPr>
        <w:t>(3) Послодавац организује и обезбеђује здравствену заштиту запослених о свом трошку, у складу са прописима о здравственој заштити и планираним финансијским средствима.</w:t>
      </w:r>
    </w:p>
    <w:p w:rsidR="00A04C37" w:rsidRDefault="00FC11DA">
      <w:pPr>
        <w:spacing w:after="90"/>
      </w:pPr>
      <w:r>
        <w:rPr>
          <w:rFonts w:ascii="Times" w:hAnsi="Times"/>
          <w:color w:val="000000"/>
        </w:rPr>
        <w:t xml:space="preserve">(4) Послодавац може, у складу са расположивим финансијским средствима, </w:t>
      </w:r>
      <w:r>
        <w:rPr>
          <w:rFonts w:ascii="Times" w:hAnsi="Times"/>
          <w:color w:val="000000"/>
        </w:rPr>
        <w:t>да обезбеди додатно здравствено осигурање, за исти износ премије осигурања за лечење у здравственим установама - у државном или приватном власништву - са којима осигуравајућа кућа има уговор, као и да за своје запослене организује пензијски план у складу с</w:t>
      </w:r>
      <w:r>
        <w:rPr>
          <w:rFonts w:ascii="Times" w:hAnsi="Times"/>
          <w:color w:val="000000"/>
        </w:rPr>
        <w:t>а Законом о добровољним пензијским фондовима и пензијским плановима, по основу кога би вршио уплате пензијског доприноса највише до висине неопорезивог износа у складу са Законом о порезу на доходак грађана.</w:t>
      </w:r>
    </w:p>
    <w:p w:rsidR="00A04C37" w:rsidRDefault="00FC11DA">
      <w:pPr>
        <w:spacing w:after="225"/>
        <w:jc w:val="center"/>
      </w:pPr>
      <w:r>
        <w:rPr>
          <w:rFonts w:ascii="Times" w:hAnsi="Times"/>
          <w:b/>
          <w:color w:val="000000"/>
        </w:rPr>
        <w:t xml:space="preserve"> Члан 28. </w:t>
      </w:r>
    </w:p>
    <w:p w:rsidR="00A04C37" w:rsidRDefault="00FC11DA">
      <w:pPr>
        <w:spacing w:after="90"/>
      </w:pPr>
      <w:r>
        <w:rPr>
          <w:rFonts w:ascii="Times" w:hAnsi="Times"/>
          <w:color w:val="000000"/>
        </w:rPr>
        <w:t>(1) Запослени има право на накнаду шт</w:t>
      </w:r>
      <w:r>
        <w:rPr>
          <w:rFonts w:ascii="Times" w:hAnsi="Times"/>
          <w:color w:val="000000"/>
        </w:rPr>
        <w:t>ете због повреде на раду или професионалног обољења насталог на раду код послодавца, као и право на накнаду штете проузроковану повредама других права на раду или у вези са радом.</w:t>
      </w:r>
    </w:p>
    <w:p w:rsidR="00A04C37" w:rsidRDefault="00FC11DA">
      <w:pPr>
        <w:spacing w:after="90"/>
      </w:pPr>
      <w:r>
        <w:rPr>
          <w:rFonts w:ascii="Times" w:hAnsi="Times"/>
          <w:color w:val="000000"/>
        </w:rPr>
        <w:t>(2) Запослени има право да због промењене радне способности услед професиона</w:t>
      </w:r>
      <w:r>
        <w:rPr>
          <w:rFonts w:ascii="Times" w:hAnsi="Times"/>
          <w:color w:val="000000"/>
        </w:rPr>
        <w:t>лне болести, повреде на раду и инвалидитета, буде распоређен на радно место које одговара његовим радним способностима.</w:t>
      </w:r>
    </w:p>
    <w:p w:rsidR="00A04C37" w:rsidRDefault="00FC11DA">
      <w:pPr>
        <w:spacing w:after="90"/>
      </w:pPr>
      <w:r>
        <w:rPr>
          <w:rFonts w:ascii="Times" w:hAnsi="Times"/>
          <w:color w:val="000000"/>
        </w:rPr>
        <w:t>(3) Постојање и висина штете, околности под којима је штета настала, ко је штету проузроковао и како се надокнађује утврђује се у складу</w:t>
      </w:r>
      <w:r>
        <w:rPr>
          <w:rFonts w:ascii="Times" w:hAnsi="Times"/>
          <w:color w:val="000000"/>
        </w:rPr>
        <w:t xml:space="preserve"> са законом.</w:t>
      </w:r>
    </w:p>
    <w:p w:rsidR="00A04C37" w:rsidRDefault="00FC11DA">
      <w:pPr>
        <w:spacing w:after="45"/>
        <w:jc w:val="center"/>
      </w:pPr>
      <w:r>
        <w:rPr>
          <w:rFonts w:ascii="Times" w:hAnsi="Times"/>
          <w:b/>
          <w:color w:val="333333"/>
        </w:rPr>
        <w:t xml:space="preserve"> VII. ПЛАТЕ, НАКНАДЕ ПЛАТЕ, НАКНАДА ТРОШКОВА И ДРУГА ПРИМАЊА </w:t>
      </w:r>
    </w:p>
    <w:p w:rsidR="00A04C37" w:rsidRDefault="00FC11DA">
      <w:pPr>
        <w:spacing w:after="45"/>
        <w:jc w:val="center"/>
      </w:pPr>
      <w:r>
        <w:rPr>
          <w:rFonts w:ascii="Times" w:hAnsi="Times"/>
          <w:b/>
          <w:color w:val="333333"/>
        </w:rPr>
        <w:t xml:space="preserve"> 1. Елементи за утврђивање плате </w:t>
      </w:r>
    </w:p>
    <w:p w:rsidR="00A04C37" w:rsidRDefault="00FC11DA">
      <w:pPr>
        <w:spacing w:after="225"/>
        <w:jc w:val="center"/>
      </w:pPr>
      <w:r>
        <w:rPr>
          <w:rFonts w:ascii="Times" w:hAnsi="Times"/>
          <w:b/>
          <w:color w:val="000000"/>
        </w:rPr>
        <w:t xml:space="preserve"> Члан 29. </w:t>
      </w:r>
    </w:p>
    <w:p w:rsidR="00A04C37" w:rsidRDefault="00FC11DA">
      <w:pPr>
        <w:spacing w:after="90"/>
      </w:pPr>
      <w:r>
        <w:rPr>
          <w:rFonts w:ascii="Times" w:hAnsi="Times"/>
          <w:color w:val="000000"/>
        </w:rPr>
        <w:t>(1) Учесници уговора у поступку доношења упутства за израду буџета преговарају о висини основице за обрачун и исплату плата сваке године</w:t>
      </w:r>
      <w:r>
        <w:rPr>
          <w:rFonts w:ascii="Times" w:hAnsi="Times"/>
          <w:color w:val="000000"/>
        </w:rPr>
        <w:t>, у поступку доношења предлога буџета Републике Србије.</w:t>
      </w:r>
    </w:p>
    <w:p w:rsidR="00A04C37" w:rsidRDefault="00FC11DA">
      <w:pPr>
        <w:spacing w:after="90"/>
      </w:pPr>
      <w:r>
        <w:rPr>
          <w:rFonts w:ascii="Times" w:hAnsi="Times"/>
          <w:color w:val="000000"/>
        </w:rPr>
        <w:t>(2) У поступку преговарања о основици учесници разматрају могућност и потребу корекције коефицијената.</w:t>
      </w:r>
    </w:p>
    <w:p w:rsidR="00A04C37" w:rsidRDefault="00FC11DA">
      <w:pPr>
        <w:spacing w:after="225"/>
        <w:jc w:val="center"/>
      </w:pPr>
      <w:r>
        <w:rPr>
          <w:rFonts w:ascii="Times" w:hAnsi="Times"/>
          <w:b/>
          <w:color w:val="000000"/>
        </w:rPr>
        <w:t xml:space="preserve"> Члан 30. </w:t>
      </w:r>
    </w:p>
    <w:p w:rsidR="00A04C37" w:rsidRDefault="00FC11DA">
      <w:pPr>
        <w:spacing w:after="90"/>
      </w:pPr>
      <w:r>
        <w:rPr>
          <w:rFonts w:ascii="Times" w:hAnsi="Times"/>
          <w:color w:val="000000"/>
        </w:rPr>
        <w:t>(1) Ако се у току буџетске године битно промене околности и претпоставке на основу кој</w:t>
      </w:r>
      <w:r>
        <w:rPr>
          <w:rFonts w:ascii="Times" w:hAnsi="Times"/>
          <w:color w:val="000000"/>
        </w:rPr>
        <w:t>их је утврђена основица за обрачун и исплату плата запослених, учесници ће отпочети преговоре о промени основице.</w:t>
      </w:r>
    </w:p>
    <w:p w:rsidR="00A04C37" w:rsidRDefault="00FC11DA">
      <w:pPr>
        <w:spacing w:after="90"/>
      </w:pPr>
      <w:r>
        <w:rPr>
          <w:rFonts w:ascii="Times" w:hAnsi="Times"/>
          <w:color w:val="000000"/>
        </w:rPr>
        <w:t>(2) Иницијативу за отпочињање преговора подносе репрезентативни синдикати.</w:t>
      </w:r>
    </w:p>
    <w:p w:rsidR="00A04C37" w:rsidRDefault="00FC11DA">
      <w:pPr>
        <w:spacing w:after="90"/>
      </w:pPr>
      <w:r>
        <w:rPr>
          <w:rFonts w:ascii="Times" w:hAnsi="Times"/>
          <w:color w:val="000000"/>
        </w:rPr>
        <w:lastRenderedPageBreak/>
        <w:t>(3) Учесници се обавезују да преговоре започну у року од десет дана</w:t>
      </w:r>
      <w:r>
        <w:rPr>
          <w:rFonts w:ascii="Times" w:hAnsi="Times"/>
          <w:color w:val="000000"/>
        </w:rPr>
        <w:t xml:space="preserve"> од дана подношења иницијативе и да их окончају у року од наредних 30 дана.</w:t>
      </w:r>
    </w:p>
    <w:p w:rsidR="00A04C37" w:rsidRDefault="00FC11DA">
      <w:pPr>
        <w:spacing w:after="90"/>
      </w:pPr>
      <w:r>
        <w:rPr>
          <w:rFonts w:ascii="Times" w:hAnsi="Times"/>
          <w:color w:val="000000"/>
        </w:rPr>
        <w:t>(4) Учесници Уговора се обавезују да ће у поступку измене прописа који се односе на систем плата, додатака на плату, накнада трошкова и других примања у државним органима, заједнич</w:t>
      </w:r>
      <w:r>
        <w:rPr>
          <w:rFonts w:ascii="Times" w:hAnsi="Times"/>
          <w:color w:val="000000"/>
        </w:rPr>
        <w:t>ки преиспитати наведена права и њихову висину утврђену законом и Уговором, у циљу побољшања материјалног положаја запослених и уређења плата и других примања на јединственим принципима.</w:t>
      </w:r>
    </w:p>
    <w:p w:rsidR="00A04C37" w:rsidRDefault="00FC11DA">
      <w:pPr>
        <w:spacing w:after="225"/>
        <w:jc w:val="center"/>
      </w:pPr>
      <w:r>
        <w:rPr>
          <w:rFonts w:ascii="Times" w:hAnsi="Times"/>
          <w:b/>
          <w:color w:val="000000"/>
        </w:rPr>
        <w:t xml:space="preserve"> Члан 31. </w:t>
      </w:r>
    </w:p>
    <w:p w:rsidR="00A04C37" w:rsidRDefault="00FC11DA">
      <w:pPr>
        <w:spacing w:after="90"/>
      </w:pPr>
      <w:r>
        <w:rPr>
          <w:rFonts w:ascii="Times" w:hAnsi="Times"/>
          <w:color w:val="000000"/>
        </w:rPr>
        <w:t>(1) Запослени има право на одговарајућу плату, која се утвр</w:t>
      </w:r>
      <w:r>
        <w:rPr>
          <w:rFonts w:ascii="Times" w:hAnsi="Times"/>
          <w:color w:val="000000"/>
        </w:rPr>
        <w:t>ђује у складу са законом, односно Уговором.</w:t>
      </w:r>
    </w:p>
    <w:p w:rsidR="00A04C37" w:rsidRDefault="00FC11DA">
      <w:pPr>
        <w:spacing w:after="90"/>
      </w:pPr>
      <w:r>
        <w:rPr>
          <w:rFonts w:ascii="Times" w:hAnsi="Times"/>
          <w:color w:val="000000"/>
        </w:rPr>
        <w:t>(2) Основна плата запосленог одређује се множењем коефицијента са основицом за обрачун и исплату плате.</w:t>
      </w:r>
    </w:p>
    <w:p w:rsidR="00A04C37" w:rsidRDefault="00FC11DA">
      <w:pPr>
        <w:spacing w:after="90"/>
      </w:pPr>
      <w:r>
        <w:rPr>
          <w:rFonts w:ascii="Times" w:hAnsi="Times"/>
          <w:color w:val="000000"/>
        </w:rPr>
        <w:t>(3) Плата се исплаћује одједном или највише у два дела.</w:t>
      </w:r>
    </w:p>
    <w:p w:rsidR="00A04C37" w:rsidRDefault="00FC11DA">
      <w:pPr>
        <w:spacing w:after="90"/>
      </w:pPr>
      <w:r>
        <w:rPr>
          <w:rFonts w:ascii="Times" w:hAnsi="Times"/>
          <w:color w:val="000000"/>
        </w:rPr>
        <w:t>(4) Исплата пуног износа плате врши се најкасније до</w:t>
      </w:r>
      <w:r>
        <w:rPr>
          <w:rFonts w:ascii="Times" w:hAnsi="Times"/>
          <w:color w:val="000000"/>
        </w:rPr>
        <w:t xml:space="preserve"> 20. у текућем месецу за претходни месец за који се врши исплата.</w:t>
      </w:r>
    </w:p>
    <w:p w:rsidR="00A04C37" w:rsidRDefault="00FC11DA">
      <w:pPr>
        <w:spacing w:after="90"/>
      </w:pPr>
      <w:r>
        <w:rPr>
          <w:rFonts w:ascii="Times" w:hAnsi="Times"/>
          <w:color w:val="000000"/>
        </w:rPr>
        <w:t>(5) Исплата плате у два дела врши се тако што се први део исплаћује најкасније до петог у текућем месецу за претходни месец за који се врши исплата, а други део најкасније до 20. у текућем м</w:t>
      </w:r>
      <w:r>
        <w:rPr>
          <w:rFonts w:ascii="Times" w:hAnsi="Times"/>
          <w:color w:val="000000"/>
        </w:rPr>
        <w:t>есецу за претходни месец за који се врши исплата.</w:t>
      </w:r>
    </w:p>
    <w:p w:rsidR="00A04C37" w:rsidRDefault="00FC11DA">
      <w:pPr>
        <w:spacing w:after="90"/>
      </w:pPr>
      <w:r>
        <w:rPr>
          <w:rFonts w:ascii="Times" w:hAnsi="Times"/>
          <w:color w:val="000000"/>
        </w:rPr>
        <w:t>(6) Изузетно, за државне органе индиректне кориснике буџета, први део плате исплаћује се најкасније до петнаестог у текућем месецу за претходни месец за који се врши исплата, а други део најкасније последње</w:t>
      </w:r>
      <w:r>
        <w:rPr>
          <w:rFonts w:ascii="Times" w:hAnsi="Times"/>
          <w:color w:val="000000"/>
        </w:rPr>
        <w:t>г дана у текућем месецу за претходни месец за који се врши исплата.</w:t>
      </w:r>
    </w:p>
    <w:p w:rsidR="00A04C37" w:rsidRDefault="00FC11DA">
      <w:pPr>
        <w:spacing w:after="90"/>
      </w:pPr>
      <w:r>
        <w:rPr>
          <w:rFonts w:ascii="Times" w:hAnsi="Times"/>
          <w:color w:val="000000"/>
        </w:rPr>
        <w:t>(7) Ако је основна плата запосленог обрачуната на основу закона којим се уређују плате, нижа од минималне зараде утврђене на основу одлуке Социјално-економског савета Републике Србије, одн</w:t>
      </w:r>
      <w:r>
        <w:rPr>
          <w:rFonts w:ascii="Times" w:hAnsi="Times"/>
          <w:color w:val="000000"/>
        </w:rPr>
        <w:t>осно Владе о минималној цени рада за месец за који се врши обрачун и исплата, запослени има право на основну плату у висини минималне зараде за тај месец, у складу са законом.</w:t>
      </w:r>
    </w:p>
    <w:p w:rsidR="00A04C37" w:rsidRDefault="00FC11DA">
      <w:pPr>
        <w:spacing w:after="45"/>
        <w:jc w:val="center"/>
      </w:pPr>
      <w:r>
        <w:rPr>
          <w:rFonts w:ascii="Times" w:hAnsi="Times"/>
          <w:b/>
          <w:color w:val="333333"/>
        </w:rPr>
        <w:t xml:space="preserve"> 2. Накнада плате </w:t>
      </w:r>
    </w:p>
    <w:p w:rsidR="00A04C37" w:rsidRDefault="00FC11DA">
      <w:pPr>
        <w:spacing w:after="225"/>
        <w:jc w:val="center"/>
      </w:pPr>
      <w:r>
        <w:rPr>
          <w:rFonts w:ascii="Times" w:hAnsi="Times"/>
          <w:b/>
          <w:color w:val="000000"/>
        </w:rPr>
        <w:t xml:space="preserve"> Члан 32. </w:t>
      </w:r>
    </w:p>
    <w:p w:rsidR="00A04C37" w:rsidRDefault="00FC11DA">
      <w:pPr>
        <w:spacing w:after="90"/>
      </w:pPr>
      <w:r>
        <w:rPr>
          <w:rFonts w:ascii="Times" w:hAnsi="Times"/>
          <w:color w:val="000000"/>
        </w:rPr>
        <w:t>(1) Док користи годишњи одмор и плаћено одсуство к</w:t>
      </w:r>
      <w:r>
        <w:rPr>
          <w:rFonts w:ascii="Times" w:hAnsi="Times"/>
          <w:color w:val="000000"/>
        </w:rPr>
        <w:t>оје му је одобрено према закону или Уговору, запослени има право на накнаду плате која се обрачунава и исплаћује у истом износу као да је радио.</w:t>
      </w:r>
    </w:p>
    <w:p w:rsidR="00A04C37" w:rsidRDefault="00FC11DA">
      <w:pPr>
        <w:spacing w:after="90"/>
      </w:pPr>
      <w:r>
        <w:rPr>
          <w:rFonts w:ascii="Times" w:hAnsi="Times"/>
          <w:color w:val="000000"/>
        </w:rPr>
        <w:t>(2) Право на накнаду плате у истом износу као да је радио запослени има и ако није радио на дан празника који н</w:t>
      </w:r>
      <w:r>
        <w:rPr>
          <w:rFonts w:ascii="Times" w:hAnsi="Times"/>
          <w:color w:val="000000"/>
        </w:rPr>
        <w:t>ије радни дан или ако се одазвао на војну вежбу или на позив државног органа.</w:t>
      </w:r>
    </w:p>
    <w:p w:rsidR="00A04C37" w:rsidRDefault="00FC11DA">
      <w:pPr>
        <w:spacing w:after="90"/>
      </w:pPr>
      <w:r>
        <w:rPr>
          <w:rFonts w:ascii="Times" w:hAnsi="Times"/>
          <w:color w:val="000000"/>
        </w:rPr>
        <w:t>(3) Државни орган у коме ради запослени који се одазвао на војну вежбу или на позив државног органа има право да му орган на чији се позив запослени одазвао рефундира исплаћену н</w:t>
      </w:r>
      <w:r>
        <w:rPr>
          <w:rFonts w:ascii="Times" w:hAnsi="Times"/>
          <w:color w:val="000000"/>
        </w:rPr>
        <w:t>акнаду плате, ако законом није друкчије одређено.</w:t>
      </w:r>
    </w:p>
    <w:p w:rsidR="00A04C37" w:rsidRDefault="00FC11DA">
      <w:pPr>
        <w:spacing w:after="225"/>
        <w:jc w:val="center"/>
      </w:pPr>
      <w:r>
        <w:rPr>
          <w:rFonts w:ascii="Times" w:hAnsi="Times"/>
          <w:b/>
          <w:color w:val="000000"/>
        </w:rPr>
        <w:t xml:space="preserve"> Члан 33. </w:t>
      </w:r>
    </w:p>
    <w:p w:rsidR="00A04C37" w:rsidRDefault="00FC11DA">
      <w:pPr>
        <w:spacing w:after="90"/>
      </w:pPr>
      <w:r>
        <w:rPr>
          <w:rFonts w:ascii="Times" w:hAnsi="Times"/>
          <w:color w:val="000000"/>
        </w:rPr>
        <w:t>(1) Запослени који не ради до 30 дана због болести или повреде (привремена спреченост за рад) има право на накнаду плате која износи:</w:t>
      </w:r>
    </w:p>
    <w:p w:rsidR="00A04C37" w:rsidRDefault="00FC11DA">
      <w:pPr>
        <w:spacing w:after="90"/>
        <w:ind w:left="600"/>
      </w:pPr>
      <w:r>
        <w:rPr>
          <w:rFonts w:ascii="Times" w:hAnsi="Times"/>
          <w:color w:val="000000"/>
        </w:rPr>
        <w:t xml:space="preserve">1) 65% основне плате за месец у коме је одсуствовао због </w:t>
      </w:r>
      <w:r>
        <w:rPr>
          <w:rFonts w:ascii="Times" w:hAnsi="Times"/>
          <w:color w:val="000000"/>
        </w:rPr>
        <w:t>болести или повреде ван рада;</w:t>
      </w:r>
    </w:p>
    <w:p w:rsidR="00A04C37" w:rsidRDefault="00FC11DA">
      <w:pPr>
        <w:spacing w:after="90"/>
        <w:ind w:left="600"/>
      </w:pPr>
      <w:r>
        <w:rPr>
          <w:rFonts w:ascii="Times" w:hAnsi="Times"/>
          <w:color w:val="000000"/>
        </w:rPr>
        <w:lastRenderedPageBreak/>
        <w:t>2) 100% основне плате за месец у коме је одсуствовао због професионалне болести, повреде на раду или малигног обољења.</w:t>
      </w:r>
    </w:p>
    <w:p w:rsidR="00A04C37" w:rsidRDefault="00FC11DA">
      <w:pPr>
        <w:spacing w:after="90"/>
      </w:pPr>
      <w:r>
        <w:rPr>
          <w:rFonts w:ascii="Times" w:hAnsi="Times"/>
          <w:color w:val="000000"/>
        </w:rPr>
        <w:t>(2) Накнада плате не може бити нижа од минималне зараде утврђене општим прописима о раду.</w:t>
      </w:r>
    </w:p>
    <w:p w:rsidR="00A04C37" w:rsidRDefault="00FC11DA">
      <w:pPr>
        <w:spacing w:after="45"/>
        <w:jc w:val="center"/>
      </w:pPr>
      <w:r>
        <w:rPr>
          <w:rFonts w:ascii="Times" w:hAnsi="Times"/>
          <w:b/>
          <w:color w:val="333333"/>
        </w:rPr>
        <w:t xml:space="preserve"> 2а Накнада плате</w:t>
      </w:r>
      <w:r>
        <w:rPr>
          <w:rFonts w:ascii="Times" w:hAnsi="Times"/>
          <w:b/>
          <w:color w:val="333333"/>
        </w:rPr>
        <w:t xml:space="preserve"> за време привременог одсуства са рада због епидемије заразне болести COVID-19 због које је проглашено ванредно стање </w:t>
      </w:r>
    </w:p>
    <w:p w:rsidR="00A04C37" w:rsidRDefault="00FC11DA">
      <w:pPr>
        <w:spacing w:after="225"/>
        <w:jc w:val="center"/>
      </w:pPr>
      <w:r>
        <w:rPr>
          <w:rFonts w:ascii="Times" w:hAnsi="Times"/>
          <w:b/>
          <w:color w:val="000000"/>
        </w:rPr>
        <w:t xml:space="preserve"> Члан 33а </w:t>
      </w:r>
    </w:p>
    <w:p w:rsidR="00A04C37" w:rsidRDefault="00FC11DA">
      <w:pPr>
        <w:spacing w:after="90"/>
      </w:pPr>
      <w:r>
        <w:rPr>
          <w:rFonts w:ascii="Times" w:hAnsi="Times"/>
          <w:color w:val="000000"/>
        </w:rPr>
        <w:t xml:space="preserve"> </w:t>
      </w:r>
      <w:r>
        <w:rPr>
          <w:rFonts w:ascii="Times" w:hAnsi="Times"/>
          <w:b/>
          <w:color w:val="000000"/>
        </w:rPr>
        <w:t>(1) Запослени има право на накнаду плате у висини од 100% основне плате за месец у коме је привремено одсуствовао са рада збо</w:t>
      </w:r>
      <w:r>
        <w:rPr>
          <w:rFonts w:ascii="Times" w:hAnsi="Times"/>
          <w:b/>
          <w:color w:val="000000"/>
        </w:rPr>
        <w:t>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w:t>
      </w:r>
      <w:r>
        <w:rPr>
          <w:rFonts w:ascii="Times" w:hAnsi="Times"/>
          <w:b/>
          <w:color w:val="000000"/>
        </w:rPr>
        <w:t xml:space="preserve">а са лицима којима је потврђена болест COVID-19 или наложена мера изолације или самоизолације. </w:t>
      </w:r>
      <w:r>
        <w:rPr>
          <w:rFonts w:ascii="Times" w:hAnsi="Times"/>
          <w:color w:val="000000"/>
        </w:rPr>
        <w:t xml:space="preserve"> </w:t>
      </w:r>
    </w:p>
    <w:p w:rsidR="00A04C37" w:rsidRDefault="00FC11DA">
      <w:pPr>
        <w:spacing w:after="90"/>
      </w:pPr>
      <w:r>
        <w:rPr>
          <w:rFonts w:ascii="Times" w:hAnsi="Times"/>
          <w:color w:val="000000"/>
        </w:rPr>
        <w:t xml:space="preserve"> </w:t>
      </w:r>
      <w:r>
        <w:rPr>
          <w:rFonts w:ascii="Times" w:hAnsi="Times"/>
          <w:b/>
          <w:color w:val="000000"/>
        </w:rPr>
        <w:t>(2) Запослени остварује право из става 1. овог члана тако што се:</w:t>
      </w:r>
      <w:r>
        <w:rPr>
          <w:rFonts w:ascii="Times" w:hAnsi="Times"/>
          <w:color w:val="000000"/>
        </w:rPr>
        <w:t xml:space="preserve"> </w:t>
      </w:r>
    </w:p>
    <w:p w:rsidR="00A04C37" w:rsidRDefault="00FC11DA">
      <w:pPr>
        <w:spacing w:after="90"/>
        <w:ind w:left="600"/>
      </w:pPr>
      <w:r>
        <w:rPr>
          <w:rFonts w:ascii="Times" w:hAnsi="Times"/>
          <w:color w:val="000000"/>
        </w:rPr>
        <w:t xml:space="preserve"> </w:t>
      </w:r>
      <w:r>
        <w:rPr>
          <w:rFonts w:ascii="Times" w:hAnsi="Times"/>
          <w:b/>
          <w:color w:val="000000"/>
        </w:rPr>
        <w:t>1) за првих 30 дана одсуства са рада, исплата висине накнаде плате врши из средстава посло</w:t>
      </w:r>
      <w:r>
        <w:rPr>
          <w:rFonts w:ascii="Times" w:hAnsi="Times"/>
          <w:b/>
          <w:color w:val="000000"/>
        </w:rPr>
        <w:t>давца, односно буџета Републике Србије;</w:t>
      </w:r>
      <w:r>
        <w:rPr>
          <w:rFonts w:ascii="Times" w:hAnsi="Times"/>
          <w:color w:val="000000"/>
        </w:rPr>
        <w:t xml:space="preserve"> </w:t>
      </w:r>
    </w:p>
    <w:p w:rsidR="00A04C37" w:rsidRDefault="00FC11DA">
      <w:pPr>
        <w:spacing w:after="90"/>
        <w:ind w:left="600"/>
      </w:pPr>
      <w:r>
        <w:rPr>
          <w:rFonts w:ascii="Times" w:hAnsi="Times"/>
          <w:color w:val="000000"/>
        </w:rPr>
        <w:t xml:space="preserve"> </w:t>
      </w:r>
      <w:r>
        <w:rPr>
          <w:rFonts w:ascii="Times" w:hAnsi="Times"/>
          <w:b/>
          <w:color w:val="000000"/>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а из средстава послодавца, односно из средстава буџе</w:t>
      </w:r>
      <w:r>
        <w:rPr>
          <w:rFonts w:ascii="Times" w:hAnsi="Times"/>
          <w:b/>
          <w:color w:val="000000"/>
        </w:rPr>
        <w:t>та Републике Србије за преостали износ разлике до висине од 100% основне плате.</w:t>
      </w:r>
      <w:r>
        <w:rPr>
          <w:rFonts w:ascii="Times" w:hAnsi="Times"/>
          <w:color w:val="000000"/>
        </w:rPr>
        <w:t xml:space="preserve"> </w:t>
      </w:r>
    </w:p>
    <w:p w:rsidR="00A04C37" w:rsidRDefault="00FC11DA">
      <w:pPr>
        <w:spacing w:after="90"/>
      </w:pPr>
      <w:r>
        <w:rPr>
          <w:rFonts w:ascii="Times" w:hAnsi="Times"/>
          <w:color w:val="000000"/>
        </w:rPr>
        <w:t xml:space="preserve"> </w:t>
      </w:r>
      <w:r>
        <w:rPr>
          <w:rFonts w:ascii="Times" w:hAnsi="Times"/>
          <w:b/>
          <w:color w:val="000000"/>
        </w:rPr>
        <w:t>(3) 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w:t>
      </w:r>
      <w:r>
        <w:rPr>
          <w:rFonts w:ascii="Times" w:hAnsi="Times"/>
          <w:b/>
          <w:color w:val="000000"/>
        </w:rPr>
        <w:t>тупања на снагу овог колективног уговора није извршен коначни обрачун и исплата накнаде плате по основу привремене спречености за рад.</w:t>
      </w:r>
      <w:r>
        <w:rPr>
          <w:rFonts w:ascii="Times" w:hAnsi="Times"/>
          <w:color w:val="000000"/>
        </w:rPr>
        <w:t xml:space="preserve"> </w:t>
      </w:r>
    </w:p>
    <w:p w:rsidR="00A04C37" w:rsidRDefault="00FC11DA">
      <w:pPr>
        <w:spacing w:after="90"/>
      </w:pPr>
      <w:r>
        <w:rPr>
          <w:rFonts w:ascii="Times" w:hAnsi="Times"/>
          <w:color w:val="000000"/>
        </w:rPr>
        <w:t xml:space="preserve"> </w:t>
      </w:r>
      <w:r>
        <w:rPr>
          <w:rFonts w:ascii="Times" w:hAnsi="Times"/>
          <w:b/>
          <w:color w:val="000000"/>
        </w:rPr>
        <w:t xml:space="preserve">(4) Одсуство са рада из става 1. овог члана запослени доказују решењем надлежног органа (санитарног инспектора, органа </w:t>
      </w:r>
      <w:r>
        <w:rPr>
          <w:rFonts w:ascii="Times" w:hAnsi="Times"/>
          <w:b/>
          <w:color w:val="000000"/>
        </w:rPr>
        <w:t>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r>
        <w:rPr>
          <w:rFonts w:ascii="Times" w:hAnsi="Times"/>
          <w:color w:val="000000"/>
        </w:rPr>
        <w:t xml:space="preserve"> </w:t>
      </w:r>
    </w:p>
    <w:p w:rsidR="00A04C37" w:rsidRDefault="00FC11DA">
      <w:pPr>
        <w:spacing w:after="45"/>
        <w:jc w:val="center"/>
      </w:pPr>
      <w:r>
        <w:rPr>
          <w:rFonts w:ascii="Times" w:hAnsi="Times"/>
          <w:b/>
          <w:color w:val="333333"/>
        </w:rPr>
        <w:t xml:space="preserve"> 3. Додатак за време проведено у радном </w:t>
      </w:r>
      <w:r>
        <w:rPr>
          <w:rFonts w:ascii="Times" w:hAnsi="Times"/>
          <w:b/>
          <w:color w:val="333333"/>
        </w:rPr>
        <w:t xml:space="preserve">односу </w:t>
      </w:r>
    </w:p>
    <w:p w:rsidR="00A04C37" w:rsidRDefault="00FC11DA">
      <w:pPr>
        <w:spacing w:after="225"/>
        <w:jc w:val="center"/>
      </w:pPr>
      <w:r>
        <w:rPr>
          <w:rFonts w:ascii="Times" w:hAnsi="Times"/>
          <w:b/>
          <w:color w:val="000000"/>
        </w:rPr>
        <w:t xml:space="preserve"> Члан 34. </w:t>
      </w:r>
    </w:p>
    <w:p w:rsidR="00A04C37" w:rsidRDefault="00FC11DA">
      <w:pPr>
        <w:spacing w:after="90"/>
      </w:pPr>
      <w:r>
        <w:rPr>
          <w:rFonts w:ascii="Times" w:hAnsi="Times"/>
          <w:color w:val="000000"/>
        </w:rPr>
        <w:t xml:space="preserve">(1) Запослени има право на додатак на основну плату у висини од 0,4% основне плате за сваку навршену годину рада у радном односу (минули рад) у државном органу, органу аутономне покрајине, односно органу локалне самоуправе, независно од </w:t>
      </w:r>
      <w:r>
        <w:rPr>
          <w:rFonts w:ascii="Times" w:hAnsi="Times"/>
          <w:color w:val="000000"/>
        </w:rPr>
        <w:t>тога у ком органу је радио и да ли је орган у коме је запослени радио у међувремену променио назив, облик организовања или је престао да постоји.</w:t>
      </w:r>
    </w:p>
    <w:p w:rsidR="00A04C37" w:rsidRDefault="00FC11DA">
      <w:pPr>
        <w:spacing w:after="90"/>
      </w:pPr>
      <w:r>
        <w:rPr>
          <w:rFonts w:ascii="Times" w:hAnsi="Times"/>
          <w:color w:val="000000"/>
        </w:rPr>
        <w:t>(2) Здравствени радници и здравствени сарадници у Управи за извршење кривичних санкција остварују право на мин</w:t>
      </w:r>
      <w:r>
        <w:rPr>
          <w:rFonts w:ascii="Times" w:hAnsi="Times"/>
          <w:color w:val="000000"/>
        </w:rPr>
        <w:t>ули рад из става 1. овог члана и за године рада проведене у радном односу у установама здравствене, односно социјалне заштите.</w:t>
      </w:r>
    </w:p>
    <w:p w:rsidR="00A04C37" w:rsidRDefault="00FC11DA">
      <w:pPr>
        <w:spacing w:after="90"/>
      </w:pPr>
      <w:r>
        <w:rPr>
          <w:rFonts w:ascii="Times" w:hAnsi="Times"/>
          <w:color w:val="000000"/>
        </w:rPr>
        <w:t>(3) Право на минули рад остварује се и за године рада код послодавца од кога је орган, односно послодавац преузео надлежности, по</w:t>
      </w:r>
      <w:r>
        <w:rPr>
          <w:rFonts w:ascii="Times" w:hAnsi="Times"/>
          <w:color w:val="000000"/>
        </w:rPr>
        <w:t>слове и запослене.</w:t>
      </w:r>
    </w:p>
    <w:p w:rsidR="00A04C37" w:rsidRDefault="00FC11DA">
      <w:pPr>
        <w:spacing w:after="90"/>
      </w:pPr>
      <w:r>
        <w:rPr>
          <w:rFonts w:ascii="Times" w:hAnsi="Times"/>
          <w:color w:val="000000"/>
        </w:rPr>
        <w:lastRenderedPageBreak/>
        <w:t>(4) Запослени остварује право на минули рад и за године рада проведене у органима ранијих савезних држава чији је правни следбеник Република Србија, а који су услед промене државног уређења престали да постоје.</w:t>
      </w:r>
    </w:p>
    <w:p w:rsidR="00A04C37" w:rsidRDefault="00FC11DA">
      <w:pPr>
        <w:spacing w:after="90"/>
      </w:pPr>
      <w:r>
        <w:rPr>
          <w:rFonts w:ascii="Times" w:hAnsi="Times"/>
          <w:color w:val="000000"/>
        </w:rPr>
        <w:t xml:space="preserve">(5) Право на минули рад у </w:t>
      </w:r>
      <w:r>
        <w:rPr>
          <w:rFonts w:ascii="Times" w:hAnsi="Times"/>
          <w:color w:val="000000"/>
        </w:rPr>
        <w:t>складу са овим чланом, остварују запослени почев од 22. марта 2019. године.</w:t>
      </w:r>
    </w:p>
    <w:p w:rsidR="00A04C37" w:rsidRDefault="00FC11DA">
      <w:pPr>
        <w:spacing w:after="45"/>
        <w:jc w:val="center"/>
      </w:pPr>
      <w:r>
        <w:rPr>
          <w:rFonts w:ascii="Times" w:hAnsi="Times"/>
          <w:b/>
          <w:color w:val="333333"/>
        </w:rPr>
        <w:t xml:space="preserve"> 4. Додатак за остварене резултате рада </w:t>
      </w:r>
    </w:p>
    <w:p w:rsidR="00A04C37" w:rsidRDefault="00FC11DA">
      <w:pPr>
        <w:spacing w:after="225"/>
        <w:jc w:val="center"/>
      </w:pPr>
      <w:r>
        <w:rPr>
          <w:rFonts w:ascii="Times" w:hAnsi="Times"/>
          <w:b/>
          <w:color w:val="000000"/>
        </w:rPr>
        <w:t xml:space="preserve"> Члан 35. </w:t>
      </w:r>
    </w:p>
    <w:p w:rsidR="00A04C37" w:rsidRDefault="00FC11DA">
      <w:pPr>
        <w:spacing w:after="90"/>
      </w:pPr>
      <w:r>
        <w:rPr>
          <w:rFonts w:ascii="Times" w:hAnsi="Times"/>
          <w:color w:val="000000"/>
        </w:rPr>
        <w:t>(1) Намештеник има право на додатак за остварене резултате рада једном у три месеца ако је од јануара до марта, од априла до јун</w:t>
      </w:r>
      <w:r>
        <w:rPr>
          <w:rFonts w:ascii="Times" w:hAnsi="Times"/>
          <w:color w:val="000000"/>
        </w:rPr>
        <w:t>а, од јула до септембра или од октобра до децембра остварио натпросечне резултате по обиму и квалитету рада.</w:t>
      </w:r>
    </w:p>
    <w:p w:rsidR="00A04C37" w:rsidRDefault="00FC11DA">
      <w:pPr>
        <w:spacing w:after="90"/>
      </w:pPr>
      <w:r>
        <w:rPr>
          <w:rFonts w:ascii="Times" w:hAnsi="Times"/>
          <w:color w:val="000000"/>
        </w:rPr>
        <w:t>(2) Додатак за остварене резултате рада може да износи до 50% основне плате намештеника, а исплаћује се уз плату за март, јун, септембар и децембар</w:t>
      </w:r>
      <w:r>
        <w:rPr>
          <w:rFonts w:ascii="Times" w:hAnsi="Times"/>
          <w:color w:val="000000"/>
        </w:rPr>
        <w:t>.</w:t>
      </w:r>
    </w:p>
    <w:p w:rsidR="00A04C37" w:rsidRDefault="00FC11DA">
      <w:pPr>
        <w:spacing w:after="90"/>
      </w:pPr>
      <w:r>
        <w:rPr>
          <w:rFonts w:ascii="Times" w:hAnsi="Times"/>
          <w:color w:val="000000"/>
        </w:rPr>
        <w:t>(3) О додатку за остварене резултате рада и о његовој висини решењем одлучује руководилац државног органа, на предлог који даје, после разговора с лицем које је непосредно претпостављено намештенику, руководилац унутрашње јединице у којој намештеник ради</w:t>
      </w:r>
      <w:r>
        <w:rPr>
          <w:rFonts w:ascii="Times" w:hAnsi="Times"/>
          <w:color w:val="000000"/>
        </w:rPr>
        <w:t>.</w:t>
      </w:r>
    </w:p>
    <w:p w:rsidR="00A04C37" w:rsidRDefault="00FC11DA">
      <w:pPr>
        <w:spacing w:after="90"/>
      </w:pPr>
      <w:r>
        <w:rPr>
          <w:rFonts w:ascii="Times" w:hAnsi="Times"/>
          <w:color w:val="000000"/>
        </w:rPr>
        <w:t>(4) Проценат који је од укупно утврђеног износа средстава за плате намењен за додатак за остварене резултате рада намештеника у државном органу одређује се законом о буџету Републике Србије за сваку календарску годину.</w:t>
      </w:r>
    </w:p>
    <w:p w:rsidR="00A04C37" w:rsidRDefault="00FC11DA">
      <w:pPr>
        <w:spacing w:after="45"/>
        <w:jc w:val="center"/>
      </w:pPr>
      <w:r>
        <w:rPr>
          <w:rFonts w:ascii="Times" w:hAnsi="Times"/>
          <w:b/>
          <w:color w:val="333333"/>
        </w:rPr>
        <w:t xml:space="preserve"> 5. Додатак за рад ноћу </w:t>
      </w:r>
    </w:p>
    <w:p w:rsidR="00A04C37" w:rsidRDefault="00FC11DA">
      <w:pPr>
        <w:spacing w:after="225"/>
        <w:jc w:val="center"/>
      </w:pPr>
      <w:r>
        <w:rPr>
          <w:rFonts w:ascii="Times" w:hAnsi="Times"/>
          <w:b/>
          <w:color w:val="000000"/>
        </w:rPr>
        <w:t xml:space="preserve"> Члан 36. </w:t>
      </w:r>
    </w:p>
    <w:p w:rsidR="00A04C37" w:rsidRDefault="00FC11DA">
      <w:pPr>
        <w:spacing w:after="90"/>
      </w:pPr>
      <w:r>
        <w:rPr>
          <w:rFonts w:ascii="Times" w:hAnsi="Times"/>
          <w:color w:val="000000"/>
        </w:rPr>
        <w:t>(1) Запослени има право на додатак на основну плату за рад од 22.00 сата до 6.00 сати наредног дана (рад ноћу).</w:t>
      </w:r>
    </w:p>
    <w:p w:rsidR="00A04C37" w:rsidRDefault="00FC11DA">
      <w:pPr>
        <w:spacing w:after="90"/>
      </w:pPr>
      <w:r>
        <w:rPr>
          <w:rFonts w:ascii="Times" w:hAnsi="Times"/>
          <w:color w:val="000000"/>
        </w:rPr>
        <w:t>(2) За рад ноћу запосленом припада основна плата увећана за 26% за сваки сат рада ноћу.</w:t>
      </w:r>
    </w:p>
    <w:p w:rsidR="00A04C37" w:rsidRDefault="00FC11DA">
      <w:pPr>
        <w:spacing w:after="45"/>
        <w:jc w:val="center"/>
      </w:pPr>
      <w:r>
        <w:rPr>
          <w:rFonts w:ascii="Times" w:hAnsi="Times"/>
          <w:b/>
          <w:color w:val="333333"/>
        </w:rPr>
        <w:t xml:space="preserve"> 6. Додатак за рад на дан празника који није радни дан </w:t>
      </w:r>
    </w:p>
    <w:p w:rsidR="00A04C37" w:rsidRDefault="00FC11DA">
      <w:pPr>
        <w:spacing w:after="225"/>
        <w:jc w:val="center"/>
      </w:pPr>
      <w:r>
        <w:rPr>
          <w:rFonts w:ascii="Times" w:hAnsi="Times"/>
          <w:b/>
          <w:color w:val="000000"/>
        </w:rPr>
        <w:t xml:space="preserve"> Члан 37. </w:t>
      </w:r>
    </w:p>
    <w:p w:rsidR="00A04C37" w:rsidRDefault="00FC11DA">
      <w:pPr>
        <w:spacing w:after="90"/>
      </w:pPr>
      <w:r>
        <w:rPr>
          <w:rFonts w:ascii="Times" w:hAnsi="Times"/>
          <w:color w:val="000000"/>
        </w:rPr>
        <w:t>(1) Запослени има право на додатак на основну плату за рад на дан празника који није радни дан.</w:t>
      </w:r>
    </w:p>
    <w:p w:rsidR="00A04C37" w:rsidRDefault="00FC11DA">
      <w:pPr>
        <w:spacing w:after="90"/>
      </w:pPr>
      <w:r>
        <w:rPr>
          <w:rFonts w:ascii="Times" w:hAnsi="Times"/>
          <w:color w:val="000000"/>
        </w:rPr>
        <w:t>(2) Додатак за сваки сат рада на дан празника који није радни дан износи 110% вредности радног сата основне плате запосленог.</w:t>
      </w:r>
    </w:p>
    <w:p w:rsidR="00A04C37" w:rsidRDefault="00FC11DA">
      <w:pPr>
        <w:spacing w:after="45"/>
        <w:jc w:val="center"/>
      </w:pPr>
      <w:r>
        <w:rPr>
          <w:rFonts w:ascii="Times" w:hAnsi="Times"/>
          <w:b/>
          <w:color w:val="333333"/>
        </w:rPr>
        <w:t xml:space="preserve"> 7. Додатак за додатно</w:t>
      </w:r>
      <w:r>
        <w:rPr>
          <w:rFonts w:ascii="Times" w:hAnsi="Times"/>
          <w:b/>
          <w:color w:val="333333"/>
        </w:rPr>
        <w:t xml:space="preserve"> оптерећење на раду </w:t>
      </w:r>
    </w:p>
    <w:p w:rsidR="00A04C37" w:rsidRDefault="00FC11DA">
      <w:pPr>
        <w:spacing w:after="225"/>
        <w:jc w:val="center"/>
      </w:pPr>
      <w:r>
        <w:rPr>
          <w:rFonts w:ascii="Times" w:hAnsi="Times"/>
          <w:b/>
          <w:color w:val="000000"/>
        </w:rPr>
        <w:t xml:space="preserve"> Члан 38. </w:t>
      </w:r>
    </w:p>
    <w:p w:rsidR="00A04C37" w:rsidRDefault="00FC11DA">
      <w:pPr>
        <w:spacing w:after="90"/>
      </w:pPr>
      <w:r>
        <w:rPr>
          <w:rFonts w:ascii="Times" w:hAnsi="Times"/>
          <w:color w:val="000000"/>
        </w:rPr>
        <w:t>(1) Послодавац је обавезан да изда писмени налог запосленом који ради и послове који нису у опису његовог радног места због привремено повећаног обима посла или послове одсутног запосленог.</w:t>
      </w:r>
    </w:p>
    <w:p w:rsidR="00A04C37" w:rsidRDefault="00FC11DA">
      <w:pPr>
        <w:spacing w:after="90"/>
      </w:pPr>
      <w:r>
        <w:rPr>
          <w:rFonts w:ascii="Times" w:hAnsi="Times"/>
          <w:color w:val="000000"/>
        </w:rPr>
        <w:t xml:space="preserve">(2) У писменом налогу наводи се и </w:t>
      </w:r>
      <w:r>
        <w:rPr>
          <w:rFonts w:ascii="Times" w:hAnsi="Times"/>
          <w:color w:val="000000"/>
        </w:rPr>
        <w:t>назив радног места чије послове ће запослени обављати услед привременог повећања обима послова и разлози који су довели до привременог повећања обима посла, односно име запосленог који је одсутан.</w:t>
      </w:r>
    </w:p>
    <w:p w:rsidR="00A04C37" w:rsidRDefault="00FC11DA">
      <w:pPr>
        <w:spacing w:after="90"/>
      </w:pPr>
      <w:r>
        <w:rPr>
          <w:rFonts w:ascii="Times" w:hAnsi="Times"/>
          <w:color w:val="000000"/>
        </w:rPr>
        <w:t>(3) Додатак за додатно оптерећење од најмање 10 радних дана</w:t>
      </w:r>
      <w:r>
        <w:rPr>
          <w:rFonts w:ascii="Times" w:hAnsi="Times"/>
          <w:color w:val="000000"/>
        </w:rPr>
        <w:t xml:space="preserve"> месечно износи 4% основне плате, односно 5% основне плате ако запослени замењује руководиоца унутрашње јединице.</w:t>
      </w:r>
    </w:p>
    <w:p w:rsidR="00A04C37" w:rsidRDefault="00FC11DA">
      <w:pPr>
        <w:spacing w:after="90"/>
      </w:pPr>
      <w:r>
        <w:rPr>
          <w:rFonts w:ascii="Times" w:hAnsi="Times"/>
          <w:color w:val="000000"/>
        </w:rPr>
        <w:lastRenderedPageBreak/>
        <w:t xml:space="preserve">(4) Додатак за додатно оптерећење од најмање 20 радних дана месечно износи 8% основне плате, односно 10% основне плате ако запослени замењује </w:t>
      </w:r>
      <w:r>
        <w:rPr>
          <w:rFonts w:ascii="Times" w:hAnsi="Times"/>
          <w:color w:val="000000"/>
        </w:rPr>
        <w:t>руководиоца унутрашње јединице.</w:t>
      </w:r>
    </w:p>
    <w:p w:rsidR="00A04C37" w:rsidRDefault="00FC11DA">
      <w:pPr>
        <w:spacing w:after="90"/>
      </w:pPr>
      <w:r>
        <w:rPr>
          <w:rFonts w:ascii="Times" w:hAnsi="Times"/>
          <w:color w:val="000000"/>
        </w:rPr>
        <w:t xml:space="preserve">(5) Права из ст. 1-4. овог члана има и намештеник који обавља послове радног места које је разврстано до IV врсте који додатно обавља послове веће сложености од послова свог радног места. </w:t>
      </w:r>
    </w:p>
    <w:p w:rsidR="00A04C37" w:rsidRDefault="00FC11DA">
      <w:pPr>
        <w:spacing w:after="45"/>
        <w:jc w:val="center"/>
      </w:pPr>
      <w:r>
        <w:rPr>
          <w:rFonts w:ascii="Times" w:hAnsi="Times"/>
          <w:b/>
          <w:color w:val="333333"/>
        </w:rPr>
        <w:t xml:space="preserve"> 8. Додатак за прековремени рад </w:t>
      </w:r>
    </w:p>
    <w:p w:rsidR="00A04C37" w:rsidRDefault="00FC11DA">
      <w:pPr>
        <w:spacing w:after="225"/>
        <w:jc w:val="center"/>
      </w:pPr>
      <w:r>
        <w:rPr>
          <w:rFonts w:ascii="Times" w:hAnsi="Times"/>
          <w:b/>
          <w:color w:val="000000"/>
        </w:rPr>
        <w:t xml:space="preserve"> Ч</w:t>
      </w:r>
      <w:r>
        <w:rPr>
          <w:rFonts w:ascii="Times" w:hAnsi="Times"/>
          <w:b/>
          <w:color w:val="000000"/>
        </w:rPr>
        <w:t xml:space="preserve">лан 39. </w:t>
      </w:r>
    </w:p>
    <w:p w:rsidR="00A04C37" w:rsidRDefault="00FC11DA">
      <w:pPr>
        <w:spacing w:after="90"/>
      </w:pPr>
      <w:r>
        <w:rPr>
          <w:rFonts w:ascii="Times" w:hAnsi="Times"/>
          <w:color w:val="000000"/>
        </w:rPr>
        <w:t>(1) Запослени за сваки сат који по налогу претпостављеног ради дуже од пуног радног времена (прековремени рад) има право на сат и по слободно.</w:t>
      </w:r>
    </w:p>
    <w:p w:rsidR="00A04C37" w:rsidRDefault="00FC11DA">
      <w:pPr>
        <w:spacing w:after="90"/>
      </w:pPr>
      <w:r>
        <w:rPr>
          <w:rFonts w:ascii="Times" w:hAnsi="Times"/>
          <w:color w:val="000000"/>
        </w:rPr>
        <w:t>(2) Рад дужи од пуног радног времена месечно се прерачунава у слободне сате, које запослени мора да иско</w:t>
      </w:r>
      <w:r>
        <w:rPr>
          <w:rFonts w:ascii="Times" w:hAnsi="Times"/>
          <w:color w:val="000000"/>
        </w:rPr>
        <w:t>ристи у току наредног месеца.</w:t>
      </w:r>
    </w:p>
    <w:p w:rsidR="00A04C37" w:rsidRDefault="00FC11DA">
      <w:pPr>
        <w:spacing w:after="90"/>
      </w:pPr>
      <w:r>
        <w:rPr>
          <w:rFonts w:ascii="Times" w:hAnsi="Times"/>
          <w:color w:val="000000"/>
        </w:rPr>
        <w:t>(3) Изузетно, уз претходну сагласност запосленог, прековремени рад може бити уведен и у трајању дужем од оног утврђеног општим прописима о раду, најдуже до 20 сати недељно.</w:t>
      </w:r>
    </w:p>
    <w:p w:rsidR="00A04C37" w:rsidRDefault="00FC11DA">
      <w:pPr>
        <w:spacing w:after="90"/>
      </w:pPr>
      <w:r>
        <w:rPr>
          <w:rFonts w:ascii="Times" w:hAnsi="Times"/>
          <w:color w:val="000000"/>
        </w:rPr>
        <w:t>(4) Прековремени рад из става 3. овог члана може бити</w:t>
      </w:r>
      <w:r>
        <w:rPr>
          <w:rFonts w:ascii="Times" w:hAnsi="Times"/>
          <w:color w:val="000000"/>
        </w:rPr>
        <w:t xml:space="preserve"> уведен за најдуже 90 дана у календарској години.</w:t>
      </w:r>
    </w:p>
    <w:p w:rsidR="00A04C37" w:rsidRDefault="00FC11DA">
      <w:pPr>
        <w:spacing w:after="90"/>
      </w:pPr>
      <w:r>
        <w:rPr>
          <w:rFonts w:ascii="Times" w:hAnsi="Times"/>
          <w:color w:val="000000"/>
        </w:rPr>
        <w:t>(5) Запосленом коме због природе послова радног места не буде омогућено да у току наредног месеца искористи слободне сате, за сваки сат прековременог рада исплатиће се вредност сата основне плате запосленог</w:t>
      </w:r>
      <w:r>
        <w:rPr>
          <w:rFonts w:ascii="Times" w:hAnsi="Times"/>
          <w:color w:val="000000"/>
        </w:rPr>
        <w:t xml:space="preserve"> увећано за 26%.</w:t>
      </w:r>
    </w:p>
    <w:p w:rsidR="00A04C37" w:rsidRDefault="00FC11DA">
      <w:pPr>
        <w:spacing w:after="90"/>
      </w:pPr>
      <w:r>
        <w:rPr>
          <w:rFonts w:ascii="Times" w:hAnsi="Times"/>
          <w:color w:val="000000"/>
        </w:rPr>
        <w:t>(6) Право на додатак за прековремени рад утврђује се решењем руководиоца органа које у образложењу мора да садржи разлоге због којих запослени не може да искористи слободне сате.</w:t>
      </w:r>
    </w:p>
    <w:p w:rsidR="00A04C37" w:rsidRDefault="00FC11DA">
      <w:pPr>
        <w:spacing w:after="45"/>
        <w:jc w:val="center"/>
      </w:pPr>
      <w:r>
        <w:rPr>
          <w:rFonts w:ascii="Times" w:hAnsi="Times"/>
          <w:b/>
          <w:color w:val="333333"/>
        </w:rPr>
        <w:t xml:space="preserve"> 9. Додатак за приправност </w:t>
      </w:r>
    </w:p>
    <w:p w:rsidR="00A04C37" w:rsidRDefault="00FC11DA">
      <w:pPr>
        <w:spacing w:after="225"/>
        <w:jc w:val="center"/>
      </w:pPr>
      <w:r>
        <w:rPr>
          <w:rFonts w:ascii="Times" w:hAnsi="Times"/>
          <w:b/>
          <w:color w:val="000000"/>
        </w:rPr>
        <w:t xml:space="preserve"> Члан 40. </w:t>
      </w:r>
    </w:p>
    <w:p w:rsidR="00A04C37" w:rsidRDefault="00FC11DA">
      <w:pPr>
        <w:spacing w:after="90"/>
      </w:pPr>
      <w:r>
        <w:rPr>
          <w:rFonts w:ascii="Times" w:hAnsi="Times"/>
          <w:color w:val="000000"/>
        </w:rPr>
        <w:t>(1) Запослени који ва</w:t>
      </w:r>
      <w:r>
        <w:rPr>
          <w:rFonts w:ascii="Times" w:hAnsi="Times"/>
          <w:color w:val="000000"/>
        </w:rPr>
        <w:t>н радног времена мора да буде доступан (у приправности) да би ако устреба извршио неки посао свог радног места, има право на додатак за приправност.</w:t>
      </w:r>
    </w:p>
    <w:p w:rsidR="00A04C37" w:rsidRDefault="00FC11DA">
      <w:pPr>
        <w:spacing w:after="90"/>
      </w:pPr>
      <w:r>
        <w:rPr>
          <w:rFonts w:ascii="Times" w:hAnsi="Times"/>
          <w:color w:val="000000"/>
        </w:rPr>
        <w:t>(2) Додатак за сваки сат приправности износи 10% вредности радног сата основне плате запосленог.</w:t>
      </w:r>
    </w:p>
    <w:p w:rsidR="00A04C37" w:rsidRDefault="00FC11DA">
      <w:pPr>
        <w:spacing w:after="90"/>
      </w:pPr>
      <w:r>
        <w:rPr>
          <w:rFonts w:ascii="Times" w:hAnsi="Times"/>
          <w:color w:val="000000"/>
        </w:rPr>
        <w:t>(3) План п</w:t>
      </w:r>
      <w:r>
        <w:rPr>
          <w:rFonts w:ascii="Times" w:hAnsi="Times"/>
          <w:color w:val="000000"/>
        </w:rPr>
        <w:t>риправности доноси руководилац државног органа.</w:t>
      </w:r>
    </w:p>
    <w:p w:rsidR="00A04C37" w:rsidRDefault="00FC11DA">
      <w:pPr>
        <w:spacing w:after="90"/>
      </w:pPr>
      <w:r>
        <w:rPr>
          <w:rFonts w:ascii="Times" w:hAnsi="Times"/>
          <w:color w:val="000000"/>
        </w:rPr>
        <w:t>(4) Руководилац државног органа који је индиректан корисник буџета дужан је да министарству у чијем делокругу је надлежност за обезбеђење средстава за исплату плата достави тромесечни извештај о плану приправ</w:t>
      </w:r>
      <w:r>
        <w:rPr>
          <w:rFonts w:ascii="Times" w:hAnsi="Times"/>
          <w:color w:val="000000"/>
        </w:rPr>
        <w:t>ности и исплаћеним средствима по основу приправности и по основу рада који су запослени остварили по позиву, уз образложење целисходности увођења плана приправности у односу на остварен рад по позиву.</w:t>
      </w:r>
    </w:p>
    <w:p w:rsidR="00A04C37" w:rsidRDefault="00FC11DA">
      <w:pPr>
        <w:spacing w:after="45"/>
        <w:jc w:val="center"/>
      </w:pPr>
      <w:r>
        <w:rPr>
          <w:rFonts w:ascii="Times" w:hAnsi="Times"/>
          <w:b/>
          <w:color w:val="333333"/>
        </w:rPr>
        <w:t xml:space="preserve"> 10. Додатак за рад на терену </w:t>
      </w:r>
    </w:p>
    <w:p w:rsidR="00A04C37" w:rsidRDefault="00FC11DA">
      <w:pPr>
        <w:spacing w:after="225"/>
        <w:jc w:val="center"/>
      </w:pPr>
      <w:r>
        <w:rPr>
          <w:rFonts w:ascii="Times" w:hAnsi="Times"/>
          <w:b/>
          <w:color w:val="000000"/>
        </w:rPr>
        <w:t xml:space="preserve"> Члан 41. </w:t>
      </w:r>
    </w:p>
    <w:p w:rsidR="00A04C37" w:rsidRDefault="00FC11DA">
      <w:pPr>
        <w:spacing w:after="90"/>
      </w:pPr>
      <w:r>
        <w:rPr>
          <w:rFonts w:ascii="Times" w:hAnsi="Times"/>
          <w:color w:val="000000"/>
        </w:rPr>
        <w:t xml:space="preserve">(1) Рад на </w:t>
      </w:r>
      <w:r>
        <w:rPr>
          <w:rFonts w:ascii="Times" w:hAnsi="Times"/>
          <w:color w:val="000000"/>
        </w:rPr>
        <w:t>терену јесте рад који се по природи посла врши изван службених просторија послодавца, ван места рада који подразумева рад и боравак на терену и на који се запослени, по налогу овлашћеног лица, упућује да изврши службени посао.</w:t>
      </w:r>
    </w:p>
    <w:p w:rsidR="00A04C37" w:rsidRDefault="00FC11DA">
      <w:pPr>
        <w:spacing w:after="90"/>
      </w:pPr>
      <w:r>
        <w:rPr>
          <w:rFonts w:ascii="Times" w:hAnsi="Times"/>
          <w:color w:val="000000"/>
        </w:rPr>
        <w:t>(2) Запослени има право на на</w:t>
      </w:r>
      <w:r>
        <w:rPr>
          <w:rFonts w:ascii="Times" w:hAnsi="Times"/>
          <w:color w:val="000000"/>
        </w:rPr>
        <w:t>кнаду трошкова рада и боравка на терену (теренски додатак) чија се висина одређује у складу са актом Владе.</w:t>
      </w:r>
    </w:p>
    <w:p w:rsidR="00A04C37" w:rsidRDefault="00FC11DA">
      <w:pPr>
        <w:spacing w:after="45"/>
        <w:jc w:val="center"/>
      </w:pPr>
      <w:r>
        <w:rPr>
          <w:rFonts w:ascii="Times" w:hAnsi="Times"/>
          <w:b/>
          <w:color w:val="333333"/>
        </w:rPr>
        <w:lastRenderedPageBreak/>
        <w:t xml:space="preserve"> 11. Накнада трошкова </w:t>
      </w:r>
    </w:p>
    <w:p w:rsidR="00A04C37" w:rsidRDefault="00FC11DA">
      <w:pPr>
        <w:spacing w:after="225"/>
        <w:jc w:val="center"/>
      </w:pPr>
      <w:r>
        <w:rPr>
          <w:rFonts w:ascii="Times" w:hAnsi="Times"/>
          <w:b/>
          <w:color w:val="000000"/>
        </w:rPr>
        <w:t xml:space="preserve"> Члан 42. </w:t>
      </w:r>
    </w:p>
    <w:p w:rsidR="00A04C37" w:rsidRDefault="00FC11DA">
      <w:pPr>
        <w:spacing w:after="90"/>
      </w:pPr>
      <w:r>
        <w:rPr>
          <w:rFonts w:ascii="Times" w:hAnsi="Times"/>
          <w:color w:val="000000"/>
        </w:rPr>
        <w:t>(1) Породица има право у случају смрти запосленог на накнаду оних трошкова погребних услуга који су прописани акто</w:t>
      </w:r>
      <w:r>
        <w:rPr>
          <w:rFonts w:ascii="Times" w:hAnsi="Times"/>
          <w:color w:val="000000"/>
        </w:rPr>
        <w:t>м о трошковима локалног комуналног погребног предузећа у месту сахране.</w:t>
      </w:r>
    </w:p>
    <w:p w:rsidR="00A04C37" w:rsidRDefault="00FC11DA">
      <w:pPr>
        <w:spacing w:after="90"/>
      </w:pPr>
      <w:r>
        <w:rPr>
          <w:rFonts w:ascii="Times" w:hAnsi="Times"/>
          <w:color w:val="000000"/>
        </w:rPr>
        <w:t>(2) Право из става 1. овог члана остварује се на основу уредне документације, у висини приложених оригиналних рачуна, а највише до висине месечне просечне зараде у Републици Србији без</w:t>
      </w:r>
      <w:r>
        <w:rPr>
          <w:rFonts w:ascii="Times" w:hAnsi="Times"/>
          <w:color w:val="000000"/>
        </w:rPr>
        <w:t xml:space="preserve"> пореза и доприноса према последњем објављеном податку органа надлежног за послове статистике.</w:t>
      </w:r>
    </w:p>
    <w:p w:rsidR="00A04C37" w:rsidRDefault="00FC11DA">
      <w:pPr>
        <w:spacing w:after="90"/>
      </w:pPr>
      <w:r>
        <w:rPr>
          <w:rFonts w:ascii="Times" w:hAnsi="Times"/>
          <w:color w:val="000000"/>
        </w:rPr>
        <w:t>(3) Ако се смртни случај десио на територији Републике Србије ван места пребивалишта запосленог, па је потребно извршити превоз ради сахране у место пребивалишта</w:t>
      </w:r>
      <w:r>
        <w:rPr>
          <w:rFonts w:ascii="Times" w:hAnsi="Times"/>
          <w:color w:val="000000"/>
        </w:rPr>
        <w:t>, породица остварује право на накнаду трошкова превоза.</w:t>
      </w:r>
    </w:p>
    <w:p w:rsidR="00A04C37" w:rsidRDefault="00FC11DA">
      <w:pPr>
        <w:spacing w:after="90"/>
      </w:pPr>
      <w:r>
        <w:rPr>
          <w:rFonts w:ascii="Times" w:hAnsi="Times"/>
          <w:color w:val="000000"/>
        </w:rPr>
        <w:t>(4) Породица остварује право на накнаду трошкова превоза из става 3. овог члана ако се смртни случај десио ван територије Републике Србије ван места пребивалишта запосленог, ако је запослени боравио н</w:t>
      </w:r>
      <w:r>
        <w:rPr>
          <w:rFonts w:ascii="Times" w:hAnsi="Times"/>
          <w:color w:val="000000"/>
        </w:rPr>
        <w:t>а тој територији по захтеву послодавца ради обављања послова из надлежности послодавца и ако накнада трошкова није обезбеђена из одговарајућег осигурања.</w:t>
      </w:r>
    </w:p>
    <w:p w:rsidR="00A04C37" w:rsidRDefault="00FC11DA">
      <w:pPr>
        <w:spacing w:after="90"/>
      </w:pPr>
      <w:r>
        <w:rPr>
          <w:rFonts w:ascii="Times" w:hAnsi="Times"/>
          <w:color w:val="000000"/>
        </w:rPr>
        <w:t>(5) Изузетно, ако запослени нема породицу, право на накнаду трошкова остварује лице које поднесе доказ</w:t>
      </w:r>
      <w:r>
        <w:rPr>
          <w:rFonts w:ascii="Times" w:hAnsi="Times"/>
          <w:color w:val="000000"/>
        </w:rPr>
        <w:t xml:space="preserve"> да је сносило трошкове погребних услуга.</w:t>
      </w:r>
    </w:p>
    <w:p w:rsidR="00A04C37" w:rsidRDefault="00FC11DA">
      <w:pPr>
        <w:spacing w:after="90"/>
      </w:pPr>
      <w:r>
        <w:rPr>
          <w:rFonts w:ascii="Times" w:hAnsi="Times"/>
          <w:color w:val="000000"/>
        </w:rPr>
        <w:t>(6) Породицом у смислу овог члана сматрају се брачни и ванбрачни партнер запосленог и деца запосленог.</w:t>
      </w:r>
    </w:p>
    <w:p w:rsidR="00A04C37" w:rsidRDefault="00FC11DA">
      <w:pPr>
        <w:spacing w:after="225"/>
        <w:jc w:val="center"/>
      </w:pPr>
      <w:r>
        <w:rPr>
          <w:rFonts w:ascii="Times" w:hAnsi="Times"/>
          <w:b/>
          <w:color w:val="000000"/>
        </w:rPr>
        <w:t xml:space="preserve"> Члан 43. </w:t>
      </w:r>
    </w:p>
    <w:p w:rsidR="00A04C37" w:rsidRDefault="00FC11DA">
      <w:pPr>
        <w:spacing w:after="90"/>
      </w:pPr>
      <w:r>
        <w:rPr>
          <w:rFonts w:ascii="Times" w:hAnsi="Times"/>
          <w:color w:val="000000"/>
        </w:rPr>
        <w:t>(1) Запослени има право на накнаду трошкова погребних услуга из члана 42. став 1. Уговора, у случају</w:t>
      </w:r>
      <w:r>
        <w:rPr>
          <w:rFonts w:ascii="Times" w:hAnsi="Times"/>
          <w:color w:val="000000"/>
        </w:rPr>
        <w:t xml:space="preserve"> смрти члана уже породице, ако то право није остварено по другом основу.</w:t>
      </w:r>
    </w:p>
    <w:p w:rsidR="00A04C37" w:rsidRDefault="00FC11DA">
      <w:pPr>
        <w:spacing w:after="90"/>
      </w:pPr>
      <w:r>
        <w:rPr>
          <w:rFonts w:ascii="Times" w:hAnsi="Times"/>
          <w:color w:val="000000"/>
        </w:rPr>
        <w:t>(2) Сматра се да је право остварено по другом основу ако је члан уже породице био корисник пензије, запослени или осигураник самосталне делатности.</w:t>
      </w:r>
    </w:p>
    <w:p w:rsidR="00A04C37" w:rsidRDefault="00FC11DA">
      <w:pPr>
        <w:spacing w:after="90"/>
      </w:pPr>
      <w:r>
        <w:rPr>
          <w:rFonts w:ascii="Times" w:hAnsi="Times"/>
          <w:color w:val="000000"/>
        </w:rPr>
        <w:t>(3) Право из става 1. овог члана ос</w:t>
      </w:r>
      <w:r>
        <w:rPr>
          <w:rFonts w:ascii="Times" w:hAnsi="Times"/>
          <w:color w:val="000000"/>
        </w:rPr>
        <w:t>тварује се на основу уредне документације, у висини приложених оригиналних рачуна, а највише до висине месечне просечне зараде у Републици Србији без пореза и доприноса према последњем објављеном податку органа надлежног за послове статистике.</w:t>
      </w:r>
    </w:p>
    <w:p w:rsidR="00A04C37" w:rsidRDefault="00FC11DA">
      <w:pPr>
        <w:spacing w:after="90"/>
      </w:pPr>
      <w:r>
        <w:rPr>
          <w:rFonts w:ascii="Times" w:hAnsi="Times"/>
          <w:color w:val="000000"/>
        </w:rPr>
        <w:t>(4) Уз захте</w:t>
      </w:r>
      <w:r>
        <w:rPr>
          <w:rFonts w:ascii="Times" w:hAnsi="Times"/>
          <w:color w:val="000000"/>
        </w:rPr>
        <w:t>в за накнаду трошкова погребних услуга прилажу се извод из матичне књиге умрлих и доказ о постојању сродства.</w:t>
      </w:r>
    </w:p>
    <w:p w:rsidR="00A04C37" w:rsidRDefault="00FC11DA">
      <w:pPr>
        <w:spacing w:after="90"/>
      </w:pPr>
      <w:r>
        <w:rPr>
          <w:rFonts w:ascii="Times" w:hAnsi="Times"/>
          <w:color w:val="000000"/>
        </w:rPr>
        <w:t>(5) Чланом уже породице у смислу овог члана сматрају се брачни или ванбрачни партнер и деца запосленог.</w:t>
      </w:r>
    </w:p>
    <w:p w:rsidR="00A04C37" w:rsidRDefault="00FC11DA">
      <w:pPr>
        <w:spacing w:after="45"/>
        <w:jc w:val="center"/>
      </w:pPr>
      <w:r>
        <w:rPr>
          <w:rFonts w:ascii="Times" w:hAnsi="Times"/>
          <w:b/>
          <w:color w:val="333333"/>
        </w:rPr>
        <w:t xml:space="preserve"> 12. Друга примања </w:t>
      </w:r>
    </w:p>
    <w:p w:rsidR="00A04C37" w:rsidRDefault="00FC11DA">
      <w:pPr>
        <w:spacing w:after="225"/>
        <w:jc w:val="center"/>
      </w:pPr>
      <w:r>
        <w:rPr>
          <w:rFonts w:ascii="Times" w:hAnsi="Times"/>
          <w:b/>
          <w:color w:val="000000"/>
        </w:rPr>
        <w:t xml:space="preserve"> Члан 44. </w:t>
      </w:r>
    </w:p>
    <w:p w:rsidR="00A04C37" w:rsidRDefault="00FC11DA">
      <w:pPr>
        <w:spacing w:after="90"/>
      </w:pPr>
      <w:r>
        <w:rPr>
          <w:rFonts w:ascii="Times" w:hAnsi="Times"/>
          <w:color w:val="000000"/>
        </w:rPr>
        <w:t>(1) Запосле</w:t>
      </w:r>
      <w:r>
        <w:rPr>
          <w:rFonts w:ascii="Times" w:hAnsi="Times"/>
          <w:color w:val="000000"/>
        </w:rPr>
        <w:t>нима у судовима и јавним тужилаштвима, осим запосленима који у складу са одредбама Закона о организацији и надлежности државних органа у сузбијању организованог криминала, тероризма и корупције и Закона о организацији и надлежности државних органа у поступ</w:t>
      </w:r>
      <w:r>
        <w:rPr>
          <w:rFonts w:ascii="Times" w:hAnsi="Times"/>
          <w:color w:val="000000"/>
        </w:rPr>
        <w:t xml:space="preserve">ку за ратне злочине остварују право на увећану плату, могу се од прихода оствареног наплатом судских такси у складу са Законом о судским таксама , вршити месечне исплате на име побољшања материјалног положаја и услова рада. </w:t>
      </w:r>
    </w:p>
    <w:p w:rsidR="00A04C37" w:rsidRDefault="00FC11DA">
      <w:pPr>
        <w:spacing w:after="90"/>
      </w:pPr>
      <w:r>
        <w:rPr>
          <w:rFonts w:ascii="Times" w:hAnsi="Times"/>
          <w:color w:val="000000"/>
        </w:rPr>
        <w:lastRenderedPageBreak/>
        <w:t>(2) О висини давања из става 1.</w:t>
      </w:r>
      <w:r>
        <w:rPr>
          <w:rFonts w:ascii="Times" w:hAnsi="Times"/>
          <w:color w:val="000000"/>
        </w:rPr>
        <w:t xml:space="preserve"> овог члана одлучује министар надлежан за послове правосуђа решењем, у складу са преговорима између репрезентативног синдиката и министарства надлежног за послове правосуђа, а у поступку израде предлога буџета за наредну годину.</w:t>
      </w:r>
    </w:p>
    <w:p w:rsidR="00A04C37" w:rsidRDefault="00FC11DA">
      <w:pPr>
        <w:spacing w:after="45"/>
        <w:jc w:val="center"/>
      </w:pPr>
      <w:r>
        <w:rPr>
          <w:rFonts w:ascii="Times" w:hAnsi="Times"/>
          <w:b/>
          <w:color w:val="333333"/>
        </w:rPr>
        <w:t xml:space="preserve"> 1) Солидарна помоћ запосле</w:t>
      </w:r>
      <w:r>
        <w:rPr>
          <w:rFonts w:ascii="Times" w:hAnsi="Times"/>
          <w:b/>
          <w:color w:val="333333"/>
        </w:rPr>
        <w:t xml:space="preserve">ном </w:t>
      </w:r>
    </w:p>
    <w:p w:rsidR="00A04C37" w:rsidRDefault="00FC11DA">
      <w:pPr>
        <w:spacing w:after="225"/>
        <w:jc w:val="center"/>
      </w:pPr>
      <w:r>
        <w:rPr>
          <w:rFonts w:ascii="Times" w:hAnsi="Times"/>
          <w:b/>
          <w:color w:val="000000"/>
        </w:rPr>
        <w:t xml:space="preserve"> Члан 45. </w:t>
      </w:r>
    </w:p>
    <w:p w:rsidR="00A04C37" w:rsidRDefault="00FC11DA">
      <w:pPr>
        <w:spacing w:after="90"/>
      </w:pPr>
      <w:r>
        <w:rPr>
          <w:rFonts w:ascii="Times" w:hAnsi="Times"/>
          <w:color w:val="000000"/>
        </w:rPr>
        <w:t>(1) Запослени има право на солидарну помоћ, за случај:</w:t>
      </w:r>
    </w:p>
    <w:p w:rsidR="00A04C37" w:rsidRDefault="00FC11DA">
      <w:pPr>
        <w:spacing w:after="90"/>
        <w:ind w:left="600"/>
      </w:pPr>
      <w:r>
        <w:rPr>
          <w:rFonts w:ascii="Times" w:hAnsi="Times"/>
          <w:color w:val="000000"/>
        </w:rPr>
        <w:t>1) дуже или теже болести запосленог или члана његове уже породице или теже повреде запосленог;</w:t>
      </w:r>
    </w:p>
    <w:p w:rsidR="00A04C37" w:rsidRDefault="00FC11DA">
      <w:pPr>
        <w:spacing w:after="90"/>
        <w:ind w:left="600"/>
      </w:pPr>
      <w:r>
        <w:rPr>
          <w:rFonts w:ascii="Times" w:hAnsi="Times"/>
          <w:color w:val="000000"/>
        </w:rPr>
        <w:t xml:space="preserve">2) набавке ортопедских помагала и апарата за рехабилитацију запосленог или члана његове </w:t>
      </w:r>
      <w:r>
        <w:rPr>
          <w:rFonts w:ascii="Times" w:hAnsi="Times"/>
          <w:color w:val="000000"/>
        </w:rPr>
        <w:t>уже породице;</w:t>
      </w:r>
    </w:p>
    <w:p w:rsidR="00A04C37" w:rsidRDefault="00FC11DA">
      <w:pPr>
        <w:spacing w:after="90"/>
        <w:ind w:left="600"/>
      </w:pPr>
      <w:r>
        <w:rPr>
          <w:rFonts w:ascii="Times" w:hAnsi="Times"/>
          <w:color w:val="000000"/>
        </w:rPr>
        <w:t>3) здравствене рехабилитације запосленог;</w:t>
      </w:r>
    </w:p>
    <w:p w:rsidR="00A04C37" w:rsidRDefault="00FC11DA">
      <w:pPr>
        <w:spacing w:after="90"/>
        <w:ind w:left="600"/>
      </w:pPr>
      <w:r>
        <w:rPr>
          <w:rFonts w:ascii="Times" w:hAnsi="Times"/>
          <w:color w:val="000000"/>
        </w:rPr>
        <w:t>4) настанка теже инвалидности запосленог;</w:t>
      </w:r>
    </w:p>
    <w:p w:rsidR="00A04C37" w:rsidRDefault="00FC11DA">
      <w:pPr>
        <w:spacing w:after="90"/>
        <w:ind w:left="600"/>
      </w:pPr>
      <w:r>
        <w:rPr>
          <w:rFonts w:ascii="Times" w:hAnsi="Times"/>
          <w:color w:val="000000"/>
        </w:rPr>
        <w:t>5) набавке лекова за запосленог или члана уже породице;</w:t>
      </w:r>
    </w:p>
    <w:p w:rsidR="00A04C37" w:rsidRDefault="00FC11DA">
      <w:pPr>
        <w:spacing w:after="90"/>
        <w:ind w:left="600"/>
      </w:pPr>
      <w:r>
        <w:rPr>
          <w:rFonts w:ascii="Times" w:hAnsi="Times"/>
          <w:color w:val="000000"/>
        </w:rPr>
        <w:t>6) помоћ породици за случај смрти запосленог и запосленом са случај смрти члана уже породице;</w:t>
      </w:r>
    </w:p>
    <w:p w:rsidR="00A04C37" w:rsidRDefault="00FC11DA">
      <w:pPr>
        <w:spacing w:after="90"/>
        <w:ind w:left="600"/>
      </w:pPr>
      <w:r>
        <w:rPr>
          <w:rFonts w:ascii="Times" w:hAnsi="Times"/>
          <w:color w:val="000000"/>
        </w:rPr>
        <w:t>7) месеч</w:t>
      </w:r>
      <w:r>
        <w:rPr>
          <w:rFonts w:ascii="Times" w:hAnsi="Times"/>
          <w:color w:val="000000"/>
        </w:rPr>
        <w:t>ну стипендију током редовног школовања за децу запосленог чија је смрт наступила као последица повреде на раду или професионалног обољења - до висине просечне месечне зараде без пореза и доприноса у Републици Србији према последњем објављеном податку орган</w:t>
      </w:r>
      <w:r>
        <w:rPr>
          <w:rFonts w:ascii="Times" w:hAnsi="Times"/>
          <w:color w:val="000000"/>
        </w:rPr>
        <w:t>а надлежног за послове статистике, а ако деца бораве у предшколској установи послодавац је дужан да надокнади трошкове боравка у предшколској установи;</w:t>
      </w:r>
    </w:p>
    <w:p w:rsidR="00A04C37" w:rsidRDefault="00FC11DA">
      <w:pPr>
        <w:spacing w:after="90"/>
        <w:ind w:left="600"/>
      </w:pPr>
      <w:r>
        <w:rPr>
          <w:rFonts w:ascii="Times" w:hAnsi="Times"/>
          <w:color w:val="000000"/>
        </w:rPr>
        <w:t>8) рођења детета запосленог - у висини месечне просечне зараде без пореза и доприноса у Републици Србији</w:t>
      </w:r>
      <w:r>
        <w:rPr>
          <w:rFonts w:ascii="Times" w:hAnsi="Times"/>
          <w:color w:val="000000"/>
        </w:rPr>
        <w:t xml:space="preserve"> према последњем објављеном податку органа надлежног за послове статистике;</w:t>
      </w:r>
    </w:p>
    <w:p w:rsidR="00A04C37" w:rsidRDefault="00FC11DA">
      <w:pPr>
        <w:spacing w:after="90"/>
        <w:ind w:left="600"/>
      </w:pPr>
      <w:r>
        <w:rPr>
          <w:rFonts w:ascii="Times" w:hAnsi="Times"/>
          <w:color w:val="000000"/>
        </w:rPr>
        <w:t>9) 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ако штета н</w:t>
      </w:r>
      <w:r>
        <w:rPr>
          <w:rFonts w:ascii="Times" w:hAnsi="Times"/>
          <w:color w:val="000000"/>
        </w:rPr>
        <w:t>ије надокнађена из одговарајућег осигурања, односно од штетника - до висине просечне месечне зараде без пореза и доприноса у Републици Србији према последњем објављеном податку органа надлежног за послове статистике;</w:t>
      </w:r>
    </w:p>
    <w:p w:rsidR="00A04C37" w:rsidRDefault="00FC11DA">
      <w:pPr>
        <w:spacing w:after="90"/>
        <w:ind w:left="600"/>
      </w:pPr>
      <w:r>
        <w:rPr>
          <w:rFonts w:ascii="Times" w:hAnsi="Times"/>
          <w:color w:val="000000"/>
        </w:rPr>
        <w:t>10) да, због промењене радне способност</w:t>
      </w:r>
      <w:r>
        <w:rPr>
          <w:rFonts w:ascii="Times" w:hAnsi="Times"/>
          <w:color w:val="000000"/>
        </w:rPr>
        <w:t>и услед професионалне болести или повреде на раду, запослени буде распоређен на радно место које одговара његовим радним способностима са нижим коефицијентом - месечно, у висини разлике плате коју је остваривао пре распоређивања и плате коју остварује на н</w:t>
      </w:r>
      <w:r>
        <w:rPr>
          <w:rFonts w:ascii="Times" w:hAnsi="Times"/>
          <w:color w:val="000000"/>
        </w:rPr>
        <w:t>овом радном месту.</w:t>
      </w:r>
    </w:p>
    <w:p w:rsidR="00A04C37" w:rsidRDefault="00FC11DA">
      <w:pPr>
        <w:spacing w:after="90"/>
      </w:pPr>
      <w:r>
        <w:rPr>
          <w:rFonts w:ascii="Times" w:hAnsi="Times"/>
          <w:color w:val="000000"/>
        </w:rPr>
        <w:t>(2) 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одсутан са рада најмање 30 дана непрекидно.</w:t>
      </w:r>
    </w:p>
    <w:p w:rsidR="00A04C37" w:rsidRDefault="00FC11DA">
      <w:pPr>
        <w:spacing w:after="90"/>
      </w:pPr>
      <w:r>
        <w:rPr>
          <w:rFonts w:ascii="Times" w:hAnsi="Times"/>
          <w:color w:val="000000"/>
        </w:rPr>
        <w:t>(3) Право из става 1. овог ч</w:t>
      </w:r>
      <w:r>
        <w:rPr>
          <w:rFonts w:ascii="Times" w:hAnsi="Times"/>
          <w:color w:val="000000"/>
        </w:rPr>
        <w:t xml:space="preserve">лана запослени не остварује за чланове уже породице који остварују примања из радног односа, односно по основу рада у тренутку подношења захтева, односно који примају новчану накнаду за туђу негу и помоћ или примају пензију која је већа од најнижег износа </w:t>
      </w:r>
      <w:r>
        <w:rPr>
          <w:rFonts w:ascii="Times" w:hAnsi="Times"/>
          <w:color w:val="000000"/>
        </w:rPr>
        <w:t>пензије.</w:t>
      </w:r>
    </w:p>
    <w:p w:rsidR="00A04C37" w:rsidRDefault="00FC11DA">
      <w:pPr>
        <w:spacing w:after="90"/>
      </w:pPr>
      <w:r>
        <w:rPr>
          <w:rFonts w:ascii="Times" w:hAnsi="Times"/>
          <w:color w:val="000000"/>
        </w:rPr>
        <w:t>(4) Члановима уже породице у смислу овог члана, сматрају се брачни или ванбрачни партнер, деца, родитељи, усвојилац, усвојеник и старатељ запосленог.</w:t>
      </w:r>
    </w:p>
    <w:p w:rsidR="00A04C37" w:rsidRDefault="00FC11DA">
      <w:pPr>
        <w:spacing w:after="90"/>
      </w:pPr>
      <w:r>
        <w:rPr>
          <w:rFonts w:ascii="Times" w:hAnsi="Times"/>
          <w:color w:val="000000"/>
        </w:rPr>
        <w:lastRenderedPageBreak/>
        <w:t>(5) Солидарна помоћ у току године, у случајевима утврђеним у ставу 1. тач. 1)-5) овог члана призн</w:t>
      </w:r>
      <w:r>
        <w:rPr>
          <w:rFonts w:ascii="Times" w:hAnsi="Times"/>
          <w:color w:val="000000"/>
        </w:rPr>
        <w:t>аје се на основу уредне документације, у складу са средствима обезбеђеним у буџету Републике Србије, а највише до висине три просечне месечне зараде без пореза и доприноса у Републици Србији према последњем објављеном податку органа надлежног за послове ст</w:t>
      </w:r>
      <w:r>
        <w:rPr>
          <w:rFonts w:ascii="Times" w:hAnsi="Times"/>
          <w:color w:val="000000"/>
        </w:rPr>
        <w:t>атистике.</w:t>
      </w:r>
    </w:p>
    <w:p w:rsidR="00A04C37" w:rsidRDefault="00FC11DA">
      <w:pPr>
        <w:spacing w:after="90"/>
      </w:pPr>
      <w:r>
        <w:rPr>
          <w:rFonts w:ascii="Times" w:hAnsi="Times"/>
          <w:color w:val="000000"/>
        </w:rPr>
        <w:t xml:space="preserve">(6) Солидарна помоћ у случају утврђеном у ставу 1. тачка 6) овог члана признаје се породици и остварује се, по захтеву члана породице који се подноси у року од 90 дана од дана када је наступио основ за исплату солидарне помоћи, највише до висине </w:t>
      </w:r>
      <w:r>
        <w:rPr>
          <w:rFonts w:ascii="Times" w:hAnsi="Times"/>
          <w:color w:val="000000"/>
        </w:rPr>
        <w:t>две просечне месечне зараде без пореза и доприноса у Републици Србији према последњем објављеном податку органа надлежног за послове статистике.</w:t>
      </w:r>
    </w:p>
    <w:p w:rsidR="00A04C37" w:rsidRDefault="00FC11DA">
      <w:pPr>
        <w:spacing w:after="90"/>
      </w:pPr>
      <w:r>
        <w:rPr>
          <w:rFonts w:ascii="Times" w:hAnsi="Times"/>
          <w:color w:val="000000"/>
        </w:rPr>
        <w:t>(7) Право на солидарну помоћ из става 1. тачка 6) овог члана не искључује право на накнаду трошкова из члана 43</w:t>
      </w:r>
      <w:r>
        <w:rPr>
          <w:rFonts w:ascii="Times" w:hAnsi="Times"/>
          <w:color w:val="000000"/>
        </w:rPr>
        <w:t xml:space="preserve">. овог колективног уговора. </w:t>
      </w:r>
    </w:p>
    <w:p w:rsidR="00A04C37" w:rsidRDefault="00FC11DA">
      <w:pPr>
        <w:spacing w:after="90"/>
      </w:pPr>
      <w:r>
        <w:rPr>
          <w:rFonts w:ascii="Times" w:hAnsi="Times"/>
          <w:color w:val="000000"/>
        </w:rPr>
        <w:t>(8) Породицу у смислу става 6. овог члана чине брачни и ванбрачни партнер, деца, родитељи, усвојилац, усвојеник и старатељ.</w:t>
      </w:r>
    </w:p>
    <w:p w:rsidR="00A04C37" w:rsidRDefault="00FC11DA">
      <w:pPr>
        <w:spacing w:after="90"/>
      </w:pPr>
      <w:r>
        <w:rPr>
          <w:rFonts w:ascii="Times" w:hAnsi="Times"/>
          <w:color w:val="000000"/>
        </w:rPr>
        <w:t xml:space="preserve">(9) У случају да су оба родитеља запослена у државним органима, право из става 1. тачка 8) овог члана, </w:t>
      </w:r>
      <w:r>
        <w:rPr>
          <w:rFonts w:ascii="Times" w:hAnsi="Times"/>
          <w:color w:val="000000"/>
        </w:rPr>
        <w:t>остварује мајка детета.</w:t>
      </w:r>
    </w:p>
    <w:p w:rsidR="00A04C37" w:rsidRDefault="00FC11DA">
      <w:pPr>
        <w:spacing w:after="90"/>
      </w:pPr>
      <w:r>
        <w:rPr>
          <w:rFonts w:ascii="Times" w:hAnsi="Times"/>
          <w:color w:val="000000"/>
        </w:rPr>
        <w:t>(10) У случају да је више чланова уже породице запослено у државним органима, право на солидарну помоћ за члана уже породице из става 1. тач. 1), 2), 5) и за штету из става 1. тачка 9) овог члана, остварује један запослени.</w:t>
      </w:r>
    </w:p>
    <w:p w:rsidR="00A04C37" w:rsidRDefault="00FC11DA">
      <w:pPr>
        <w:spacing w:after="90"/>
      </w:pPr>
      <w:r>
        <w:rPr>
          <w:rFonts w:ascii="Times" w:hAnsi="Times"/>
          <w:color w:val="000000"/>
        </w:rPr>
        <w:t>(11) Зап</w:t>
      </w:r>
      <w:r>
        <w:rPr>
          <w:rFonts w:ascii="Times" w:hAnsi="Times"/>
          <w:color w:val="000000"/>
        </w:rPr>
        <w:t>ослени може да оствари право на солидарну помоћ, уколико право на ортопедска помагала, апарате за рехабилитацију, лекове и др. није остварено у складу са другим прописима из области обавезног социјалног осигурања, борачко-инвалидске заштите и другим пропис</w:t>
      </w:r>
      <w:r>
        <w:rPr>
          <w:rFonts w:ascii="Times" w:hAnsi="Times"/>
          <w:color w:val="000000"/>
        </w:rPr>
        <w:t>има.</w:t>
      </w:r>
    </w:p>
    <w:p w:rsidR="00A04C37" w:rsidRDefault="00FC11DA">
      <w:pPr>
        <w:spacing w:after="90"/>
      </w:pPr>
      <w:r>
        <w:rPr>
          <w:rFonts w:ascii="Times" w:hAnsi="Times"/>
          <w:color w:val="000000"/>
        </w:rPr>
        <w:t>(12) Руководилац у складу са овим чланом одређује висину солидарне помоћи за сваку буџетску годину у складу са обезбеђеним финансијским средствима за те намене. За правосудне органе који су индиректни корисници буџета, висину солидарне помоћи одређује</w:t>
      </w:r>
      <w:r>
        <w:rPr>
          <w:rFonts w:ascii="Times" w:hAnsi="Times"/>
          <w:color w:val="000000"/>
        </w:rPr>
        <w:t xml:space="preserve"> министарство у чијем делокругу је надлежност за обезбеђење средстава за исплату плата државних службеника и намештеника.</w:t>
      </w:r>
    </w:p>
    <w:p w:rsidR="00A04C37" w:rsidRDefault="00FC11DA">
      <w:pPr>
        <w:spacing w:after="90"/>
      </w:pPr>
      <w:r>
        <w:rPr>
          <w:rFonts w:ascii="Times" w:hAnsi="Times"/>
          <w:color w:val="000000"/>
        </w:rPr>
        <w:t>(13) Право на солидарну помоћ, у складу са овим чланом остварују сви запослени код којих основ за исплату солидарне помоћи наступи поч</w:t>
      </w:r>
      <w:r>
        <w:rPr>
          <w:rFonts w:ascii="Times" w:hAnsi="Times"/>
          <w:color w:val="000000"/>
        </w:rPr>
        <w:t>ев од 22. марта 2019. године.</w:t>
      </w:r>
    </w:p>
    <w:p w:rsidR="00A04C37" w:rsidRDefault="00FC11DA">
      <w:pPr>
        <w:spacing w:after="45"/>
        <w:jc w:val="center"/>
      </w:pPr>
      <w:r>
        <w:rPr>
          <w:rFonts w:ascii="Times" w:hAnsi="Times"/>
          <w:b/>
          <w:color w:val="333333"/>
        </w:rPr>
        <w:t xml:space="preserve"> 2) Јубиларна награда </w:t>
      </w:r>
    </w:p>
    <w:p w:rsidR="00A04C37" w:rsidRDefault="00FC11DA">
      <w:pPr>
        <w:spacing w:after="225"/>
        <w:jc w:val="center"/>
      </w:pPr>
      <w:r>
        <w:rPr>
          <w:rFonts w:ascii="Times" w:hAnsi="Times"/>
          <w:b/>
          <w:color w:val="000000"/>
        </w:rPr>
        <w:t xml:space="preserve"> Члан 46. </w:t>
      </w:r>
    </w:p>
    <w:p w:rsidR="00A04C37" w:rsidRDefault="00FC11DA">
      <w:pPr>
        <w:spacing w:after="90"/>
      </w:pPr>
      <w:r>
        <w:rPr>
          <w:rFonts w:ascii="Times" w:hAnsi="Times"/>
          <w:color w:val="000000"/>
        </w:rPr>
        <w:t>(1) Запослени има право на јубиларну новчану награду у висини просечне месечне зараде без пореза и доприноса по запосленом у Републици Србији према објављеном податку органа надлежног за посло</w:t>
      </w:r>
      <w:r>
        <w:rPr>
          <w:rFonts w:ascii="Times" w:hAnsi="Times"/>
          <w:color w:val="000000"/>
        </w:rPr>
        <w:t>ве статистике за последњи месец у претходној календарској години у односу на календарску годину у којој се јубиларна награда остварује, с тим што се висина новчане награде увећава за 30% при сваком наредном остваривању тог права, тако да се исплаћује:</w:t>
      </w:r>
    </w:p>
    <w:p w:rsidR="00A04C37" w:rsidRDefault="00FC11DA">
      <w:pPr>
        <w:spacing w:after="90"/>
        <w:ind w:left="600"/>
      </w:pPr>
      <w:r>
        <w:rPr>
          <w:rFonts w:ascii="Times" w:hAnsi="Times"/>
          <w:color w:val="000000"/>
        </w:rPr>
        <w:t>1) З</w:t>
      </w:r>
      <w:r>
        <w:rPr>
          <w:rFonts w:ascii="Times" w:hAnsi="Times"/>
          <w:color w:val="000000"/>
        </w:rPr>
        <w:t>а 10 година рада у радном односу - у висини месечне просечне зараде без пореза и доприноса;</w:t>
      </w:r>
    </w:p>
    <w:p w:rsidR="00A04C37" w:rsidRDefault="00FC11DA">
      <w:pPr>
        <w:spacing w:after="90"/>
        <w:ind w:left="600"/>
      </w:pPr>
      <w:r>
        <w:rPr>
          <w:rFonts w:ascii="Times" w:hAnsi="Times"/>
          <w:color w:val="000000"/>
        </w:rPr>
        <w:t>2) За 20 година рада у радном односу - у висини новчане награде из тачке 1) овог става увећане за 30%;</w:t>
      </w:r>
    </w:p>
    <w:p w:rsidR="00A04C37" w:rsidRDefault="00FC11DA">
      <w:pPr>
        <w:spacing w:after="90"/>
        <w:ind w:left="600"/>
      </w:pPr>
      <w:r>
        <w:rPr>
          <w:rFonts w:ascii="Times" w:hAnsi="Times"/>
          <w:color w:val="000000"/>
        </w:rPr>
        <w:lastRenderedPageBreak/>
        <w:t xml:space="preserve">3) За 30 година рада у радном односу - у висини новчане </w:t>
      </w:r>
      <w:r>
        <w:rPr>
          <w:rFonts w:ascii="Times" w:hAnsi="Times"/>
          <w:color w:val="000000"/>
        </w:rPr>
        <w:t>награде из тачке 2) овог става увећане за 30%;</w:t>
      </w:r>
    </w:p>
    <w:p w:rsidR="00A04C37" w:rsidRDefault="00FC11DA">
      <w:pPr>
        <w:spacing w:after="90"/>
        <w:ind w:left="600"/>
      </w:pPr>
      <w:r>
        <w:rPr>
          <w:rFonts w:ascii="Times" w:hAnsi="Times"/>
          <w:color w:val="000000"/>
        </w:rPr>
        <w:t>4) За 35 година рада у радном односу - у висини новчане награде из тачке 3) овог става увећане за 30%.</w:t>
      </w:r>
    </w:p>
    <w:p w:rsidR="00A04C37" w:rsidRDefault="00FC11DA">
      <w:pPr>
        <w:spacing w:after="90"/>
        <w:ind w:left="600"/>
      </w:pPr>
      <w:r>
        <w:rPr>
          <w:rFonts w:ascii="Times" w:hAnsi="Times"/>
          <w:color w:val="000000"/>
        </w:rPr>
        <w:t>5) За 40 година рада у радном односу - у висини новчане награде из тачке 4) овог става увећане за 30%.</w:t>
      </w:r>
    </w:p>
    <w:p w:rsidR="00A04C37" w:rsidRDefault="00FC11DA">
      <w:pPr>
        <w:spacing w:after="90"/>
      </w:pPr>
      <w:r>
        <w:rPr>
          <w:rFonts w:ascii="Times" w:hAnsi="Times"/>
          <w:color w:val="000000"/>
        </w:rPr>
        <w:t>(2)</w:t>
      </w:r>
      <w:r>
        <w:rPr>
          <w:rFonts w:ascii="Times" w:hAnsi="Times"/>
          <w:color w:val="000000"/>
        </w:rPr>
        <w:t xml:space="preserve"> Запослени остварује право на јубиларну награду за навршених 10, 20, 30, 35 и 40 година рада проведених у радном односу у државном органу, органу аутономне покрајине, односно јединице локалне самоуправе, без обзира на то у ком органу је запослени остварива</w:t>
      </w:r>
      <w:r>
        <w:rPr>
          <w:rFonts w:ascii="Times" w:hAnsi="Times"/>
          <w:color w:val="000000"/>
        </w:rPr>
        <w:t>о права из радног односа. Код утврђивања права на јубиларну награду рачунају се и године рада код послодавца од кога је надлежни орган преузео надлежности, послове и запослене.</w:t>
      </w:r>
    </w:p>
    <w:p w:rsidR="00A04C37" w:rsidRDefault="00FC11DA">
      <w:pPr>
        <w:spacing w:after="90"/>
      </w:pPr>
      <w:r>
        <w:rPr>
          <w:rFonts w:ascii="Times" w:hAnsi="Times"/>
          <w:color w:val="000000"/>
        </w:rPr>
        <w:t>(3) Запосленима се исплаћује јубиларна награда у року од 30 дана од дана када з</w:t>
      </w:r>
      <w:r>
        <w:rPr>
          <w:rFonts w:ascii="Times" w:hAnsi="Times"/>
          <w:color w:val="000000"/>
        </w:rPr>
        <w:t>апослени стиче право на јубиларну новчану награду, осим запосленима који стичу право на јубиларну новчану награду у јануару текуће године, којима се јубиларна награда исплаћује одмах по објављивању податка органа надлежног за послове статистике.</w:t>
      </w:r>
    </w:p>
    <w:p w:rsidR="00A04C37" w:rsidRDefault="00FC11DA">
      <w:pPr>
        <w:spacing w:after="90"/>
      </w:pPr>
      <w:r>
        <w:rPr>
          <w:rFonts w:ascii="Times" w:hAnsi="Times"/>
          <w:color w:val="000000"/>
        </w:rPr>
        <w:t xml:space="preserve">(4) Право </w:t>
      </w:r>
      <w:r>
        <w:rPr>
          <w:rFonts w:ascii="Times" w:hAnsi="Times"/>
          <w:color w:val="000000"/>
        </w:rPr>
        <w:t>из става 1. овог члана, остварују сви запослени који почев од 22. марта 2019. године навршавају 10, 20, 30, 35 и 40 година рада у радном односу у складу са овим чланом.</w:t>
      </w:r>
    </w:p>
    <w:p w:rsidR="00A04C37" w:rsidRDefault="00FC11DA">
      <w:pPr>
        <w:spacing w:after="45"/>
        <w:jc w:val="center"/>
      </w:pPr>
      <w:r>
        <w:rPr>
          <w:rFonts w:ascii="Times" w:hAnsi="Times"/>
          <w:b/>
          <w:color w:val="333333"/>
        </w:rPr>
        <w:t xml:space="preserve"> 3) Накнада трошкова за долазак и одлазак са рада </w:t>
      </w:r>
    </w:p>
    <w:p w:rsidR="00A04C37" w:rsidRDefault="00FC11DA">
      <w:pPr>
        <w:spacing w:after="225"/>
        <w:jc w:val="center"/>
      </w:pPr>
      <w:r>
        <w:rPr>
          <w:rFonts w:ascii="Times" w:hAnsi="Times"/>
          <w:b/>
          <w:color w:val="000000"/>
        </w:rPr>
        <w:t xml:space="preserve"> Члан 47. </w:t>
      </w:r>
    </w:p>
    <w:p w:rsidR="00A04C37" w:rsidRDefault="00FC11DA">
      <w:pPr>
        <w:spacing w:after="90"/>
      </w:pPr>
      <w:r>
        <w:rPr>
          <w:rFonts w:ascii="Times" w:hAnsi="Times"/>
          <w:color w:val="000000"/>
        </w:rPr>
        <w:t>(1) Послодавац је дужан д</w:t>
      </w:r>
      <w:r>
        <w:rPr>
          <w:rFonts w:ascii="Times" w:hAnsi="Times"/>
          <w:color w:val="000000"/>
        </w:rPr>
        <w:t>а запосленом надокнади трошкове превоза за долазак на рад и за одлазак са рада у висини цене месечне претплатне карте у градском, приградском, односно међуградском саобраћају, односно, ако не постоји саобраћај до места рада запосленог, да надокнади трошков</w:t>
      </w:r>
      <w:r>
        <w:rPr>
          <w:rFonts w:ascii="Times" w:hAnsi="Times"/>
          <w:color w:val="000000"/>
        </w:rPr>
        <w:t>е у висини цене месечне претплатне карте у јавном саобраћају за сличну најближу релацију на основу потврде јавног превозника, ако нема организован сопствени превоз за долазак и одлазак са рада.</w:t>
      </w:r>
    </w:p>
    <w:p w:rsidR="00A04C37" w:rsidRDefault="00FC11DA">
      <w:pPr>
        <w:spacing w:after="90"/>
      </w:pPr>
      <w:r>
        <w:rPr>
          <w:rFonts w:ascii="Times" w:hAnsi="Times"/>
          <w:color w:val="000000"/>
        </w:rPr>
        <w:t>(2) Изузетно, ако није установљен систем месечне претплатне ка</w:t>
      </w:r>
      <w:r>
        <w:rPr>
          <w:rFonts w:ascii="Times" w:hAnsi="Times"/>
          <w:color w:val="000000"/>
        </w:rPr>
        <w:t>рте, послодавац може да надокнади трошкове превоза запосленом према цени превозне карте у случају да је организован јавни превоз до места рада, односно према сличној најближој релацији у случају да није организован јавни превоз до места рада или на други н</w:t>
      </w:r>
      <w:r>
        <w:rPr>
          <w:rFonts w:ascii="Times" w:hAnsi="Times"/>
          <w:color w:val="000000"/>
        </w:rPr>
        <w:t>ачин у складу са одлуком послодавца, а све у складу са средствима обезбеђеним за ове намене и водећи рачуна о принципу економичности располагања финансијским средствима.</w:t>
      </w:r>
    </w:p>
    <w:p w:rsidR="00A04C37" w:rsidRDefault="00FC11DA">
      <w:pPr>
        <w:spacing w:after="45"/>
        <w:jc w:val="center"/>
      </w:pPr>
      <w:r>
        <w:rPr>
          <w:rFonts w:ascii="Times" w:hAnsi="Times"/>
          <w:b/>
          <w:color w:val="333333"/>
        </w:rPr>
        <w:t xml:space="preserve"> 4) Накнада трошкова за исхрану у току рада и регрес за коришћење годишњег одмора </w:t>
      </w:r>
    </w:p>
    <w:p w:rsidR="00A04C37" w:rsidRDefault="00FC11DA">
      <w:pPr>
        <w:spacing w:after="225"/>
        <w:jc w:val="center"/>
      </w:pPr>
      <w:r>
        <w:rPr>
          <w:rFonts w:ascii="Times" w:hAnsi="Times"/>
          <w:b/>
          <w:color w:val="000000"/>
        </w:rPr>
        <w:t xml:space="preserve"> Чл</w:t>
      </w:r>
      <w:r>
        <w:rPr>
          <w:rFonts w:ascii="Times" w:hAnsi="Times"/>
          <w:b/>
          <w:color w:val="000000"/>
        </w:rPr>
        <w:t xml:space="preserve">ан 48. </w:t>
      </w:r>
    </w:p>
    <w:p w:rsidR="00A04C37" w:rsidRDefault="00FC11DA">
      <w:pPr>
        <w:spacing w:after="90"/>
      </w:pPr>
      <w:r>
        <w:rPr>
          <w:rFonts w:ascii="Times" w:hAnsi="Times"/>
          <w:color w:val="000000"/>
        </w:rPr>
        <w:t>(1) Запослени може да оствари право на накнаду трошкова за исхрану у току рада (топли оброк) и регрес за коришћење годишњег одмора од 2020. године ако се за такву врсту накнаде трошкова стекну услови у буџету Републике Србије.</w:t>
      </w:r>
    </w:p>
    <w:p w:rsidR="00A04C37" w:rsidRDefault="00FC11DA">
      <w:pPr>
        <w:spacing w:after="90"/>
      </w:pPr>
      <w:r>
        <w:rPr>
          <w:rFonts w:ascii="Times" w:hAnsi="Times"/>
          <w:color w:val="000000"/>
        </w:rPr>
        <w:t>(2) Висину накнаде тр</w:t>
      </w:r>
      <w:r>
        <w:rPr>
          <w:rFonts w:ascii="Times" w:hAnsi="Times"/>
          <w:color w:val="000000"/>
        </w:rPr>
        <w:t>ошкова из става 1. овог члана утврђује Влада.</w:t>
      </w:r>
    </w:p>
    <w:p w:rsidR="00A04C37" w:rsidRDefault="00FC11DA">
      <w:pPr>
        <w:spacing w:after="45"/>
        <w:jc w:val="center"/>
      </w:pPr>
      <w:r>
        <w:rPr>
          <w:rFonts w:ascii="Times" w:hAnsi="Times"/>
          <w:b/>
          <w:color w:val="333333"/>
        </w:rPr>
        <w:t xml:space="preserve"> 5) Друга примања </w:t>
      </w:r>
    </w:p>
    <w:p w:rsidR="00A04C37" w:rsidRDefault="00FC11DA">
      <w:pPr>
        <w:spacing w:after="225"/>
        <w:jc w:val="center"/>
      </w:pPr>
      <w:r>
        <w:rPr>
          <w:rFonts w:ascii="Times" w:hAnsi="Times"/>
          <w:b/>
          <w:color w:val="000000"/>
        </w:rPr>
        <w:t xml:space="preserve"> Члан 49. </w:t>
      </w:r>
    </w:p>
    <w:p w:rsidR="00A04C37" w:rsidRDefault="00FC11DA">
      <w:pPr>
        <w:spacing w:after="90"/>
      </w:pPr>
      <w:r>
        <w:rPr>
          <w:rFonts w:ascii="Times" w:hAnsi="Times"/>
          <w:color w:val="000000"/>
        </w:rPr>
        <w:t>(1) Послодавац је обавезан да обезбеди деци запосленог, старости до 15 година живота поклон за Нову годину - новчану честитку у вредности до неопорезивог износа који је предвиђен з</w:t>
      </w:r>
      <w:r>
        <w:rPr>
          <w:rFonts w:ascii="Times" w:hAnsi="Times"/>
          <w:color w:val="000000"/>
        </w:rPr>
        <w:t>аконом којим се уређује порез на доходак грађана.</w:t>
      </w:r>
    </w:p>
    <w:p w:rsidR="00A04C37" w:rsidRDefault="00FC11DA">
      <w:pPr>
        <w:spacing w:after="90"/>
      </w:pPr>
      <w:r>
        <w:rPr>
          <w:rFonts w:ascii="Times" w:hAnsi="Times"/>
          <w:color w:val="000000"/>
        </w:rPr>
        <w:lastRenderedPageBreak/>
        <w:t>(2) Право из става 1. овог члана обезбеђује се и деци лица које је радно ангажовано по основу уговора ван радног односа у државном органу најмање три месеца са прекидима или непрекидно у календарској години</w:t>
      </w:r>
      <w:r>
        <w:rPr>
          <w:rFonts w:ascii="Times" w:hAnsi="Times"/>
          <w:color w:val="000000"/>
        </w:rPr>
        <w:t xml:space="preserve"> у којој се обезбеђује ово право и ако је у уговорном односу на дан остваривања овог права.</w:t>
      </w:r>
    </w:p>
    <w:p w:rsidR="00A04C37" w:rsidRDefault="00FC11DA">
      <w:pPr>
        <w:spacing w:after="90"/>
      </w:pPr>
      <w:r>
        <w:rPr>
          <w:rFonts w:ascii="Times" w:hAnsi="Times"/>
          <w:color w:val="000000"/>
        </w:rPr>
        <w:t>(3) Послодавац може да обезбеди запосленим женама за Дан жена - 8. март поклон у вредности која је предвиђена ставом 1. овог члана, односно други пригодан поклон.</w:t>
      </w:r>
    </w:p>
    <w:p w:rsidR="00A04C37" w:rsidRDefault="00FC11DA">
      <w:pPr>
        <w:spacing w:after="225"/>
        <w:jc w:val="center"/>
      </w:pPr>
      <w:r>
        <w:rPr>
          <w:rFonts w:ascii="Times" w:hAnsi="Times"/>
          <w:b/>
          <w:color w:val="000000"/>
        </w:rPr>
        <w:t xml:space="preserve"> </w:t>
      </w:r>
      <w:r>
        <w:rPr>
          <w:rFonts w:ascii="Times" w:hAnsi="Times"/>
          <w:b/>
          <w:color w:val="000000"/>
        </w:rPr>
        <w:t xml:space="preserve">Члан 50. </w:t>
      </w:r>
    </w:p>
    <w:p w:rsidR="00A04C37" w:rsidRDefault="00FC11DA">
      <w:pPr>
        <w:spacing w:after="90"/>
      </w:pPr>
      <w:r>
        <w:rPr>
          <w:rFonts w:ascii="Times" w:hAnsi="Times"/>
          <w:color w:val="000000"/>
        </w:rPr>
        <w:t>(1) Запослени има право на годишњу награду.</w:t>
      </w:r>
    </w:p>
    <w:p w:rsidR="00A04C37" w:rsidRDefault="00FC11DA">
      <w:pPr>
        <w:spacing w:after="90"/>
      </w:pPr>
      <w:r>
        <w:rPr>
          <w:rFonts w:ascii="Times" w:hAnsi="Times"/>
          <w:color w:val="000000"/>
        </w:rPr>
        <w:t>(2) Годишња награда исплаћује се запосленом, по правилу, једнократно на дан државности Републике Србије, а учесници се могу споразумети и о томе да се годишња награда запосленом исплати, изузетно, у виш</w:t>
      </w:r>
      <w:r>
        <w:rPr>
          <w:rFonts w:ascii="Times" w:hAnsi="Times"/>
          <w:color w:val="000000"/>
        </w:rPr>
        <w:t>е делова.</w:t>
      </w:r>
    </w:p>
    <w:p w:rsidR="00A04C37" w:rsidRDefault="00FC11DA">
      <w:pPr>
        <w:spacing w:after="90"/>
      </w:pPr>
      <w:r>
        <w:rPr>
          <w:rFonts w:ascii="Times" w:hAnsi="Times"/>
          <w:color w:val="000000"/>
        </w:rPr>
        <w:t>(3) О висини и начину исплате годишње награде учесници преговарају у поступку израде закона о буџету за наредну годину.</w:t>
      </w:r>
    </w:p>
    <w:p w:rsidR="00A04C37" w:rsidRDefault="00FC11DA">
      <w:pPr>
        <w:spacing w:after="45"/>
        <w:jc w:val="center"/>
      </w:pPr>
      <w:r>
        <w:rPr>
          <w:rFonts w:ascii="Times" w:hAnsi="Times"/>
          <w:b/>
          <w:color w:val="333333"/>
        </w:rPr>
        <w:t xml:space="preserve"> VIII. ОДГОВОРНОСТ НАМЕШТЕНИКА </w:t>
      </w:r>
    </w:p>
    <w:p w:rsidR="00A04C37" w:rsidRDefault="00FC11DA">
      <w:pPr>
        <w:spacing w:after="225"/>
        <w:jc w:val="center"/>
      </w:pPr>
      <w:r>
        <w:rPr>
          <w:rFonts w:ascii="Times" w:hAnsi="Times"/>
          <w:b/>
          <w:color w:val="000000"/>
        </w:rPr>
        <w:t xml:space="preserve"> Члан 51. </w:t>
      </w:r>
    </w:p>
    <w:p w:rsidR="00A04C37" w:rsidRDefault="00FC11DA">
      <w:pPr>
        <w:spacing w:after="90"/>
      </w:pPr>
      <w:r>
        <w:rPr>
          <w:rFonts w:ascii="Times" w:hAnsi="Times"/>
          <w:color w:val="000000"/>
        </w:rPr>
        <w:t>(1) Теже и лакше повреде дужности из радног односа државних службеника сходно се пр</w:t>
      </w:r>
      <w:r>
        <w:rPr>
          <w:rFonts w:ascii="Times" w:hAnsi="Times"/>
          <w:color w:val="000000"/>
        </w:rPr>
        <w:t>имењују као повреде радне обавезе односно непоштовање радне дисциплине намештеника.</w:t>
      </w:r>
    </w:p>
    <w:p w:rsidR="00A04C37" w:rsidRDefault="00FC11DA">
      <w:pPr>
        <w:spacing w:after="90"/>
      </w:pPr>
      <w:r>
        <w:rPr>
          <w:rFonts w:ascii="Times" w:hAnsi="Times"/>
          <w:color w:val="000000"/>
        </w:rPr>
        <w:t>(2) Послодавац може намештенику за повреду радне обавезе, односно непоштовање радне дисциплине да, уместо отказа уговора о раду, изрекне другу меру у складу са законом, ако</w:t>
      </w:r>
      <w:r>
        <w:rPr>
          <w:rFonts w:ascii="Times" w:hAnsi="Times"/>
          <w:color w:val="000000"/>
        </w:rPr>
        <w:t xml:space="preserve"> сматра да постоје олакшавајуће околности или да повреда радне обавезе, односно радне дисциплине, није такве природе да намештенику треба да престане радни однос.</w:t>
      </w:r>
    </w:p>
    <w:p w:rsidR="00A04C37" w:rsidRDefault="00FC11DA">
      <w:pPr>
        <w:spacing w:after="45"/>
        <w:jc w:val="center"/>
      </w:pPr>
      <w:r>
        <w:rPr>
          <w:rFonts w:ascii="Times" w:hAnsi="Times"/>
          <w:b/>
          <w:color w:val="333333"/>
        </w:rPr>
        <w:t xml:space="preserve"> IX. ВИШАК ЗАПОСЛЕНИХ </w:t>
      </w:r>
    </w:p>
    <w:p w:rsidR="00A04C37" w:rsidRDefault="00FC11DA">
      <w:pPr>
        <w:spacing w:after="225"/>
        <w:jc w:val="center"/>
      </w:pPr>
      <w:r>
        <w:rPr>
          <w:rFonts w:ascii="Times" w:hAnsi="Times"/>
          <w:b/>
          <w:color w:val="000000"/>
        </w:rPr>
        <w:t xml:space="preserve"> Члан 52. </w:t>
      </w:r>
    </w:p>
    <w:p w:rsidR="00A04C37" w:rsidRDefault="00FC11DA">
      <w:pPr>
        <w:spacing w:after="90"/>
      </w:pPr>
      <w:r>
        <w:rPr>
          <w:rFonts w:ascii="Times" w:hAnsi="Times"/>
          <w:color w:val="000000"/>
        </w:rPr>
        <w:t>(1) Ако правилник о унутрашњем уређењу и систематизацији ра</w:t>
      </w:r>
      <w:r>
        <w:rPr>
          <w:rFonts w:ascii="Times" w:hAnsi="Times"/>
          <w:color w:val="000000"/>
        </w:rPr>
        <w:t xml:space="preserve">дних места буде измењен тако да нека радна места буду укинута или број државних службеника и намештеника смањен, прекобројни државни службеници и намештеници премештају се на друга одговарајућа радна места, а предност имају они државни службеници са бољим </w:t>
      </w:r>
      <w:r>
        <w:rPr>
          <w:rFonts w:ascii="Times" w:hAnsi="Times"/>
          <w:color w:val="000000"/>
        </w:rPr>
        <w:t>оценама у последње три године, односно они намештеници који су остварили боље резултате рада.</w:t>
      </w:r>
    </w:p>
    <w:p w:rsidR="00A04C37" w:rsidRDefault="00FC11DA">
      <w:pPr>
        <w:spacing w:after="90"/>
      </w:pPr>
      <w:r>
        <w:rPr>
          <w:rFonts w:ascii="Times" w:hAnsi="Times"/>
          <w:color w:val="000000"/>
        </w:rPr>
        <w:t>(2) Резултати рада намештеника утврђују се на основу образложене оцене непосредног руководиоца засноване на елементима:</w:t>
      </w:r>
    </w:p>
    <w:p w:rsidR="00A04C37" w:rsidRDefault="00FC11DA">
      <w:pPr>
        <w:spacing w:after="90"/>
        <w:ind w:left="600"/>
      </w:pPr>
      <w:r>
        <w:rPr>
          <w:rFonts w:ascii="Times" w:hAnsi="Times"/>
          <w:color w:val="000000"/>
        </w:rPr>
        <w:t>1) квалитет обављеног посла;</w:t>
      </w:r>
    </w:p>
    <w:p w:rsidR="00A04C37" w:rsidRDefault="00FC11DA">
      <w:pPr>
        <w:spacing w:after="90"/>
        <w:ind w:left="600"/>
      </w:pPr>
      <w:r>
        <w:rPr>
          <w:rFonts w:ascii="Times" w:hAnsi="Times"/>
          <w:color w:val="000000"/>
        </w:rPr>
        <w:t>2) обим обављ</w:t>
      </w:r>
      <w:r>
        <w:rPr>
          <w:rFonts w:ascii="Times" w:hAnsi="Times"/>
          <w:color w:val="000000"/>
        </w:rPr>
        <w:t>еног посла;</w:t>
      </w:r>
    </w:p>
    <w:p w:rsidR="00A04C37" w:rsidRDefault="00FC11DA">
      <w:pPr>
        <w:spacing w:after="90"/>
        <w:ind w:left="600"/>
      </w:pPr>
      <w:r>
        <w:rPr>
          <w:rFonts w:ascii="Times" w:hAnsi="Times"/>
          <w:color w:val="000000"/>
        </w:rPr>
        <w:t>3) однос запосленог према радним обавезама.</w:t>
      </w:r>
    </w:p>
    <w:p w:rsidR="00A04C37" w:rsidRDefault="00FC11DA">
      <w:pPr>
        <w:spacing w:after="90"/>
      </w:pPr>
      <w:r>
        <w:rPr>
          <w:rFonts w:ascii="Times" w:hAnsi="Times"/>
          <w:color w:val="000000"/>
        </w:rPr>
        <w:t>(3) Резултати рада из става 2. овог члана утврђују се за период од најмање годину дана, с тим да је без утицаја одсуство запосленог по било ком основу у оквиру овог периода.</w:t>
      </w:r>
    </w:p>
    <w:p w:rsidR="00A04C37" w:rsidRDefault="00FC11DA">
      <w:pPr>
        <w:spacing w:after="90"/>
      </w:pPr>
      <w:r>
        <w:rPr>
          <w:rFonts w:ascii="Times" w:hAnsi="Times"/>
          <w:color w:val="000000"/>
        </w:rPr>
        <w:t xml:space="preserve">(4) Државни службеници са </w:t>
      </w:r>
      <w:r>
        <w:rPr>
          <w:rFonts w:ascii="Times" w:hAnsi="Times"/>
          <w:color w:val="000000"/>
        </w:rPr>
        <w:t>најнижом оценом постају нераспоређени у складу са законом, односно намештеницима са најлошије оствареним резултатима рада отказује се уговор о раду.</w:t>
      </w:r>
    </w:p>
    <w:p w:rsidR="00A04C37" w:rsidRDefault="00FC11DA">
      <w:pPr>
        <w:spacing w:after="225"/>
        <w:jc w:val="center"/>
      </w:pPr>
      <w:r>
        <w:rPr>
          <w:rFonts w:ascii="Times" w:hAnsi="Times"/>
          <w:b/>
          <w:color w:val="000000"/>
        </w:rPr>
        <w:t xml:space="preserve"> Члан 53. </w:t>
      </w:r>
    </w:p>
    <w:p w:rsidR="00A04C37" w:rsidRDefault="00FC11DA">
      <w:pPr>
        <w:spacing w:after="90"/>
      </w:pPr>
      <w:r>
        <w:rPr>
          <w:rFonts w:ascii="Times" w:hAnsi="Times"/>
          <w:color w:val="000000"/>
        </w:rPr>
        <w:t xml:space="preserve">(1) Ако два или више запослених остварују исту оцену, односно једнаке резултате рада, примењују </w:t>
      </w:r>
      <w:r>
        <w:rPr>
          <w:rFonts w:ascii="Times" w:hAnsi="Times"/>
          <w:color w:val="000000"/>
        </w:rPr>
        <w:t>се следећи социјални критеријуми:</w:t>
      </w:r>
    </w:p>
    <w:p w:rsidR="00A04C37" w:rsidRDefault="00FC11DA">
      <w:pPr>
        <w:spacing w:after="90"/>
        <w:ind w:left="600"/>
      </w:pPr>
      <w:r>
        <w:rPr>
          <w:rFonts w:ascii="Times" w:hAnsi="Times"/>
          <w:color w:val="000000"/>
        </w:rPr>
        <w:lastRenderedPageBreak/>
        <w:t>1) број чланова уже породице који остварују зараду, односно плату;</w:t>
      </w:r>
    </w:p>
    <w:p w:rsidR="00A04C37" w:rsidRDefault="00FC11DA">
      <w:pPr>
        <w:spacing w:after="90"/>
        <w:ind w:left="600"/>
      </w:pPr>
      <w:r>
        <w:rPr>
          <w:rFonts w:ascii="Times" w:hAnsi="Times"/>
          <w:color w:val="000000"/>
        </w:rPr>
        <w:t>2) дужина ефективног стажа осигурања;</w:t>
      </w:r>
    </w:p>
    <w:p w:rsidR="00A04C37" w:rsidRDefault="00FC11DA">
      <w:pPr>
        <w:spacing w:after="90"/>
        <w:ind w:left="600"/>
      </w:pPr>
      <w:r>
        <w:rPr>
          <w:rFonts w:ascii="Times" w:hAnsi="Times"/>
          <w:color w:val="000000"/>
        </w:rPr>
        <w:t>3) по основу здравственог стања запосленог и чланова његове уже породице;</w:t>
      </w:r>
    </w:p>
    <w:p w:rsidR="00A04C37" w:rsidRDefault="00FC11DA">
      <w:pPr>
        <w:spacing w:after="90"/>
        <w:ind w:left="600"/>
      </w:pPr>
      <w:r>
        <w:rPr>
          <w:rFonts w:ascii="Times" w:hAnsi="Times"/>
          <w:color w:val="000000"/>
        </w:rPr>
        <w:t xml:space="preserve">4) број деце на редовном школовању најдуже </w:t>
      </w:r>
      <w:r>
        <w:rPr>
          <w:rFonts w:ascii="Times" w:hAnsi="Times"/>
          <w:color w:val="000000"/>
        </w:rPr>
        <w:t>до навршене 26 године живота.</w:t>
      </w:r>
    </w:p>
    <w:p w:rsidR="00A04C37" w:rsidRDefault="00FC11DA">
      <w:pPr>
        <w:spacing w:after="90"/>
      </w:pPr>
      <w:r>
        <w:rPr>
          <w:rFonts w:ascii="Times" w:hAnsi="Times"/>
          <w:color w:val="000000"/>
        </w:rPr>
        <w:t>(2) Чланом уже породице у смислу овог члана сматрају се брачни друг, ванбрачни друг, као и деца рођена у браку и ван брака.</w:t>
      </w:r>
    </w:p>
    <w:p w:rsidR="00A04C37" w:rsidRDefault="00FC11DA">
      <w:pPr>
        <w:spacing w:after="90"/>
      </w:pPr>
      <w:r>
        <w:rPr>
          <w:rFonts w:ascii="Times" w:hAnsi="Times"/>
          <w:color w:val="000000"/>
        </w:rPr>
        <w:t>(3) Критеријуми из става 1. овог члана, вреднују се у бодовима, и то:</w:t>
      </w:r>
    </w:p>
    <w:p w:rsidR="00A04C37" w:rsidRDefault="00FC11DA">
      <w:pPr>
        <w:spacing w:after="90"/>
        <w:ind w:left="600"/>
      </w:pPr>
      <w:r>
        <w:rPr>
          <w:rFonts w:ascii="Times" w:hAnsi="Times"/>
          <w:color w:val="000000"/>
        </w:rPr>
        <w:t xml:space="preserve">1) По основу броја чланова </w:t>
      </w:r>
      <w:r>
        <w:rPr>
          <w:rFonts w:ascii="Times" w:hAnsi="Times"/>
          <w:color w:val="000000"/>
        </w:rPr>
        <w:t>породице који остварују зараду, односно плату:</w:t>
      </w:r>
    </w:p>
    <w:p w:rsidR="00A04C37" w:rsidRDefault="00FC11DA">
      <w:pPr>
        <w:spacing w:after="90"/>
        <w:ind w:left="1200"/>
      </w:pPr>
      <w:r>
        <w:rPr>
          <w:rFonts w:ascii="Times" w:hAnsi="Times"/>
          <w:color w:val="000000"/>
        </w:rPr>
        <w:t>(1) један члан - 3 бода,</w:t>
      </w:r>
    </w:p>
    <w:p w:rsidR="00A04C37" w:rsidRDefault="00FC11DA">
      <w:pPr>
        <w:spacing w:after="90"/>
        <w:ind w:left="1200"/>
      </w:pPr>
      <w:r>
        <w:rPr>
          <w:rFonts w:ascii="Times" w:hAnsi="Times"/>
          <w:color w:val="000000"/>
        </w:rPr>
        <w:t>(2) два члана - 2 бода,</w:t>
      </w:r>
    </w:p>
    <w:p w:rsidR="00A04C37" w:rsidRDefault="00FC11DA">
      <w:pPr>
        <w:spacing w:after="90"/>
        <w:ind w:left="1200"/>
      </w:pPr>
      <w:r>
        <w:rPr>
          <w:rFonts w:ascii="Times" w:hAnsi="Times"/>
          <w:color w:val="000000"/>
        </w:rPr>
        <w:t>(3) три или више чланова породице - 1 бод;</w:t>
      </w:r>
    </w:p>
    <w:p w:rsidR="00A04C37" w:rsidRDefault="00FC11DA">
      <w:pPr>
        <w:spacing w:after="90"/>
        <w:ind w:left="600"/>
      </w:pPr>
      <w:r>
        <w:rPr>
          <w:rFonts w:ascii="Times" w:hAnsi="Times"/>
          <w:color w:val="000000"/>
        </w:rPr>
        <w:t>2) По основу дужине ефективног стажа осигурања:</w:t>
      </w:r>
    </w:p>
    <w:p w:rsidR="00A04C37" w:rsidRDefault="00FC11DA">
      <w:pPr>
        <w:spacing w:after="90"/>
        <w:ind w:left="1200"/>
      </w:pPr>
      <w:r>
        <w:rPr>
          <w:rFonts w:ascii="Times" w:hAnsi="Times"/>
          <w:color w:val="000000"/>
        </w:rPr>
        <w:t>(1) запосленом преко 30 година - 5 бодова,</w:t>
      </w:r>
    </w:p>
    <w:p w:rsidR="00A04C37" w:rsidRDefault="00FC11DA">
      <w:pPr>
        <w:spacing w:after="90"/>
        <w:ind w:left="1200"/>
      </w:pPr>
      <w:r>
        <w:rPr>
          <w:rFonts w:ascii="Times" w:hAnsi="Times"/>
          <w:color w:val="000000"/>
        </w:rPr>
        <w:t>(2) запосленом од 25 до 30</w:t>
      </w:r>
      <w:r>
        <w:rPr>
          <w:rFonts w:ascii="Times" w:hAnsi="Times"/>
          <w:color w:val="000000"/>
        </w:rPr>
        <w:t xml:space="preserve"> година - 4 бода,</w:t>
      </w:r>
    </w:p>
    <w:p w:rsidR="00A04C37" w:rsidRDefault="00FC11DA">
      <w:pPr>
        <w:spacing w:after="90"/>
        <w:ind w:left="1200"/>
      </w:pPr>
      <w:r>
        <w:rPr>
          <w:rFonts w:ascii="Times" w:hAnsi="Times"/>
          <w:color w:val="000000"/>
        </w:rPr>
        <w:t>(3) запосленом од 15 до 25 година - 3 бода,</w:t>
      </w:r>
    </w:p>
    <w:p w:rsidR="00A04C37" w:rsidRDefault="00FC11DA">
      <w:pPr>
        <w:spacing w:after="90"/>
        <w:ind w:left="1200"/>
      </w:pPr>
      <w:r>
        <w:rPr>
          <w:rFonts w:ascii="Times" w:hAnsi="Times"/>
          <w:color w:val="000000"/>
        </w:rPr>
        <w:t>(4) запосленом од 5 до 15 година - 2 бода,</w:t>
      </w:r>
    </w:p>
    <w:p w:rsidR="00A04C37" w:rsidRDefault="00FC11DA">
      <w:pPr>
        <w:spacing w:after="90"/>
        <w:ind w:left="1200"/>
      </w:pPr>
      <w:r>
        <w:rPr>
          <w:rFonts w:ascii="Times" w:hAnsi="Times"/>
          <w:color w:val="000000"/>
        </w:rPr>
        <w:t>(5) запосленом до 5 година - 1 бод;</w:t>
      </w:r>
    </w:p>
    <w:p w:rsidR="00A04C37" w:rsidRDefault="00FC11DA">
      <w:pPr>
        <w:spacing w:after="90"/>
        <w:ind w:left="600"/>
      </w:pPr>
      <w:r>
        <w:rPr>
          <w:rFonts w:ascii="Times" w:hAnsi="Times"/>
          <w:color w:val="000000"/>
        </w:rPr>
        <w:t>3) По основу здравственог стања запосленог и чланова његове уже породице:</w:t>
      </w:r>
    </w:p>
    <w:p w:rsidR="00A04C37" w:rsidRDefault="00FC11DA">
      <w:pPr>
        <w:spacing w:after="90"/>
        <w:ind w:left="1200"/>
      </w:pPr>
      <w:r>
        <w:rPr>
          <w:rFonts w:ascii="Times" w:hAnsi="Times"/>
          <w:color w:val="000000"/>
        </w:rPr>
        <w:t>(1) тешко обољење у смислу овог члана - 3</w:t>
      </w:r>
      <w:r>
        <w:rPr>
          <w:rFonts w:ascii="Times" w:hAnsi="Times"/>
          <w:color w:val="000000"/>
        </w:rPr>
        <w:t xml:space="preserve"> бода,</w:t>
      </w:r>
    </w:p>
    <w:p w:rsidR="00A04C37" w:rsidRDefault="00FC11DA">
      <w:pPr>
        <w:spacing w:after="90"/>
        <w:ind w:left="1200"/>
      </w:pPr>
      <w:r>
        <w:rPr>
          <w:rFonts w:ascii="Times" w:hAnsi="Times"/>
          <w:color w:val="000000"/>
        </w:rPr>
        <w:t>(2) запослени који болује од професионалне болести - 2 бода,</w:t>
      </w:r>
    </w:p>
    <w:p w:rsidR="00A04C37" w:rsidRDefault="00FC11DA">
      <w:pPr>
        <w:spacing w:after="90"/>
        <w:ind w:left="1200"/>
      </w:pPr>
      <w:r>
        <w:rPr>
          <w:rFonts w:ascii="Times" w:hAnsi="Times"/>
          <w:color w:val="000000"/>
        </w:rPr>
        <w:t>(3) особа са инвалидитетом - 1 бод.</w:t>
      </w:r>
    </w:p>
    <w:p w:rsidR="00A04C37" w:rsidRDefault="00FC11DA">
      <w:pPr>
        <w:spacing w:after="90"/>
      </w:pPr>
      <w:r>
        <w:rPr>
          <w:rFonts w:ascii="Times" w:hAnsi="Times"/>
          <w:color w:val="000000"/>
        </w:rPr>
        <w:t>(4) Бодовање по овом основу врши се само по једној од тачака која је најповољнија за запосленог.</w:t>
      </w:r>
    </w:p>
    <w:p w:rsidR="00A04C37" w:rsidRDefault="00FC11DA">
      <w:pPr>
        <w:spacing w:after="90"/>
      </w:pPr>
      <w:r>
        <w:rPr>
          <w:rFonts w:ascii="Times" w:hAnsi="Times"/>
          <w:color w:val="000000"/>
        </w:rPr>
        <w:t>(5) По основу броја деце на редовном школовању до 26 го</w:t>
      </w:r>
      <w:r>
        <w:rPr>
          <w:rFonts w:ascii="Times" w:hAnsi="Times"/>
          <w:color w:val="000000"/>
        </w:rPr>
        <w:t>дина старости:</w:t>
      </w:r>
    </w:p>
    <w:p w:rsidR="00A04C37" w:rsidRDefault="00FC11DA">
      <w:pPr>
        <w:spacing w:after="90"/>
        <w:ind w:left="600"/>
      </w:pPr>
      <w:r>
        <w:rPr>
          <w:rFonts w:ascii="Times" w:hAnsi="Times"/>
          <w:color w:val="000000"/>
        </w:rPr>
        <w:t>(1) ако запослени има једно дете - 1 бод,</w:t>
      </w:r>
    </w:p>
    <w:p w:rsidR="00A04C37" w:rsidRDefault="00FC11DA">
      <w:pPr>
        <w:spacing w:after="90"/>
        <w:ind w:left="600"/>
      </w:pPr>
      <w:r>
        <w:rPr>
          <w:rFonts w:ascii="Times" w:hAnsi="Times"/>
          <w:color w:val="000000"/>
        </w:rPr>
        <w:t>(2) ако запослени има двоје деце - 3 бода,</w:t>
      </w:r>
    </w:p>
    <w:p w:rsidR="00A04C37" w:rsidRDefault="00FC11DA">
      <w:pPr>
        <w:spacing w:after="90"/>
        <w:ind w:left="600"/>
      </w:pPr>
      <w:r>
        <w:rPr>
          <w:rFonts w:ascii="Times" w:hAnsi="Times"/>
          <w:color w:val="000000"/>
        </w:rPr>
        <w:t>(3) ако запослени има троје и више деце - 5 бодова.</w:t>
      </w:r>
    </w:p>
    <w:p w:rsidR="00A04C37" w:rsidRDefault="00FC11DA">
      <w:pPr>
        <w:spacing w:after="90"/>
      </w:pPr>
      <w:r>
        <w:rPr>
          <w:rFonts w:ascii="Times" w:hAnsi="Times"/>
          <w:color w:val="000000"/>
        </w:rPr>
        <w:t xml:space="preserve">(6) Тежим обољењем, у смислу овог члана, сматрају се обољења која су наведена у члану 35. став 2. тачка </w:t>
      </w:r>
      <w:r>
        <w:rPr>
          <w:rFonts w:ascii="Times" w:hAnsi="Times"/>
          <w:color w:val="000000"/>
        </w:rPr>
        <w:t xml:space="preserve">1. подтач. 1) до 19) Правилника о образовању и начину рада органа вештачења Републичког фонда за пензијско и инвалидско осигурање ("Службени гласник РС", бр. 59/08, 75/08 - исправка, 24/11 и 7/12), као и обољења која се сматрају ретким болестима. </w:t>
      </w:r>
    </w:p>
    <w:p w:rsidR="00A04C37" w:rsidRDefault="00FC11DA">
      <w:pPr>
        <w:spacing w:after="90"/>
      </w:pPr>
      <w:r>
        <w:rPr>
          <w:rFonts w:ascii="Times" w:hAnsi="Times"/>
          <w:color w:val="000000"/>
        </w:rPr>
        <w:t xml:space="preserve">(7) Као </w:t>
      </w:r>
      <w:r>
        <w:rPr>
          <w:rFonts w:ascii="Times" w:hAnsi="Times"/>
          <w:color w:val="000000"/>
        </w:rPr>
        <w:t>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A04C37" w:rsidRDefault="00FC11DA">
      <w:pPr>
        <w:spacing w:after="90"/>
      </w:pPr>
      <w:r>
        <w:rPr>
          <w:rFonts w:ascii="Times" w:hAnsi="Times"/>
          <w:color w:val="000000"/>
        </w:rPr>
        <w:t>(8) За критеријум за који запосл</w:t>
      </w:r>
      <w:r>
        <w:rPr>
          <w:rFonts w:ascii="Times" w:hAnsi="Times"/>
          <w:color w:val="000000"/>
        </w:rPr>
        <w:t>ени не достави потребну документацију у остављеном року, бодује се са нула бодова.</w:t>
      </w:r>
    </w:p>
    <w:p w:rsidR="00A04C37" w:rsidRDefault="00FC11DA">
      <w:pPr>
        <w:spacing w:after="90"/>
      </w:pPr>
      <w:r>
        <w:rPr>
          <w:rFonts w:ascii="Times" w:hAnsi="Times"/>
          <w:color w:val="000000"/>
        </w:rPr>
        <w:t>(9) На основу критеријума из става 1. овог члана сачињава се ранг листа према броју бодова, почев од највећег.</w:t>
      </w:r>
    </w:p>
    <w:p w:rsidR="00A04C37" w:rsidRDefault="00FC11DA">
      <w:pPr>
        <w:spacing w:after="90"/>
      </w:pPr>
      <w:r>
        <w:rPr>
          <w:rFonts w:ascii="Times" w:hAnsi="Times"/>
          <w:color w:val="000000"/>
        </w:rPr>
        <w:lastRenderedPageBreak/>
        <w:t>(10) Запослени који остваре најмањи број бодова постају нерасп</w:t>
      </w:r>
      <w:r>
        <w:rPr>
          <w:rFonts w:ascii="Times" w:hAnsi="Times"/>
          <w:color w:val="000000"/>
        </w:rPr>
        <w:t>оређени у складу са законом, односно отказује им се уговор о раду.</w:t>
      </w:r>
    </w:p>
    <w:p w:rsidR="00A04C37" w:rsidRDefault="00FC11DA">
      <w:pPr>
        <w:spacing w:after="90"/>
      </w:pPr>
      <w:r>
        <w:rPr>
          <w:rFonts w:ascii="Times" w:hAnsi="Times"/>
          <w:color w:val="000000"/>
        </w:rPr>
        <w:t>(11) Уколико више запослених има исти број бодова, предност има запослени који је остварио већи број бодова по основу броја чланова породице који остварују зараду, односно плату, дужине ефе</w:t>
      </w:r>
      <w:r>
        <w:rPr>
          <w:rFonts w:ascii="Times" w:hAnsi="Times"/>
          <w:color w:val="000000"/>
        </w:rPr>
        <w:t>ктивног стажа осигурања, здравственог стања, броја деце на редовном школовању, и то наведеним редоследом.</w:t>
      </w:r>
    </w:p>
    <w:p w:rsidR="00A04C37" w:rsidRDefault="00FC11DA">
      <w:pPr>
        <w:spacing w:after="225"/>
        <w:jc w:val="center"/>
      </w:pPr>
      <w:r>
        <w:rPr>
          <w:rFonts w:ascii="Times" w:hAnsi="Times"/>
          <w:b/>
          <w:color w:val="000000"/>
        </w:rPr>
        <w:t xml:space="preserve"> Члан 54. </w:t>
      </w:r>
    </w:p>
    <w:p w:rsidR="00A04C37" w:rsidRDefault="00FC11DA">
      <w:pPr>
        <w:spacing w:after="90"/>
      </w:pPr>
      <w:r>
        <w:rPr>
          <w:rFonts w:ascii="Times" w:hAnsi="Times"/>
          <w:color w:val="000000"/>
        </w:rPr>
        <w:t>Запослени са дететом до 15 године живота, чији укупан месечни приход по члану домаћинства не прелази износ минималне зараде има предност да</w:t>
      </w:r>
      <w:r>
        <w:rPr>
          <w:rFonts w:ascii="Times" w:hAnsi="Times"/>
          <w:color w:val="000000"/>
        </w:rPr>
        <w:t xml:space="preserve"> остане у радном односу у односу на друге запослене на радном месту на којем се смањује број извршилаца без обзира на критеријуме за утврђивање вишка.</w:t>
      </w:r>
    </w:p>
    <w:p w:rsidR="00A04C37" w:rsidRDefault="00FC11DA">
      <w:pPr>
        <w:spacing w:after="225"/>
        <w:jc w:val="center"/>
      </w:pPr>
      <w:r>
        <w:rPr>
          <w:rFonts w:ascii="Times" w:hAnsi="Times"/>
          <w:b/>
          <w:color w:val="000000"/>
        </w:rPr>
        <w:t xml:space="preserve"> Члан 55. </w:t>
      </w:r>
    </w:p>
    <w:p w:rsidR="00A04C37" w:rsidRDefault="00FC11DA">
      <w:pPr>
        <w:spacing w:after="90"/>
      </w:pPr>
      <w:r>
        <w:rPr>
          <w:rFonts w:ascii="Times" w:hAnsi="Times"/>
          <w:color w:val="000000"/>
        </w:rPr>
        <w:t>(1) За време трудноће, породиљског одсуства, одсуства са рада ради неге детета и одсуства са р</w:t>
      </w:r>
      <w:r>
        <w:rPr>
          <w:rFonts w:ascii="Times" w:hAnsi="Times"/>
          <w:color w:val="000000"/>
        </w:rPr>
        <w:t>ада ради посебне неге детета послодавац не може запосленом да донесе решење о престанку радног односа, односно откаже уговор о раду.</w:t>
      </w:r>
    </w:p>
    <w:p w:rsidR="00A04C37" w:rsidRDefault="00FC11DA">
      <w:pPr>
        <w:spacing w:after="90"/>
      </w:pPr>
      <w:r>
        <w:rPr>
          <w:rFonts w:ascii="Times" w:hAnsi="Times"/>
          <w:color w:val="000000"/>
        </w:rPr>
        <w:t>(2) Запосленом из става 1. овог члана рок за који је решењем, односно уговором о раду засновао радни однос на одређено врем</w:t>
      </w:r>
      <w:r>
        <w:rPr>
          <w:rFonts w:ascii="Times" w:hAnsi="Times"/>
          <w:color w:val="000000"/>
        </w:rPr>
        <w:t>е продужава се до истека коришћења права на одсуство.</w:t>
      </w:r>
    </w:p>
    <w:p w:rsidR="00A04C37" w:rsidRDefault="00FC11DA">
      <w:pPr>
        <w:spacing w:after="90"/>
      </w:pPr>
      <w:r>
        <w:rPr>
          <w:rFonts w:ascii="Times" w:hAnsi="Times"/>
          <w:color w:val="000000"/>
        </w:rPr>
        <w:t>(3) Решење о престанку радног односа, односно отказ уговора о раду ништаво је ако је на дан доношења решења о престанку радног односа, односно решења о отказу уговора о раду Послодавцу било познато пост</w:t>
      </w:r>
      <w:r>
        <w:rPr>
          <w:rFonts w:ascii="Times" w:hAnsi="Times"/>
          <w:color w:val="000000"/>
        </w:rPr>
        <w:t>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A04C37" w:rsidRDefault="00FC11DA">
      <w:pPr>
        <w:spacing w:after="225"/>
        <w:jc w:val="center"/>
      </w:pPr>
      <w:r>
        <w:rPr>
          <w:rFonts w:ascii="Times" w:hAnsi="Times"/>
          <w:b/>
          <w:color w:val="000000"/>
        </w:rPr>
        <w:t xml:space="preserve"> Члан 56. </w:t>
      </w:r>
    </w:p>
    <w:p w:rsidR="00A04C37" w:rsidRDefault="00FC11DA">
      <w:pPr>
        <w:spacing w:after="90"/>
      </w:pPr>
      <w:r>
        <w:rPr>
          <w:rFonts w:ascii="Times" w:hAnsi="Times"/>
          <w:color w:val="000000"/>
        </w:rPr>
        <w:t>(1) Државном службенику коме престане радни однос због протека два месеца откад је постао нераспоређен и намештенику коме је отказан уговор о раду јер не постоји ниједно радно место на које може бити премештен или распоређен, исплаћује се отпре</w:t>
      </w:r>
      <w:r>
        <w:rPr>
          <w:rFonts w:ascii="Times" w:hAnsi="Times"/>
          <w:color w:val="000000"/>
        </w:rPr>
        <w:t>мнина за сваку навршену годину рада у радном односу код последњег послодавца у висини трећине његове плате, у складу са законом.</w:t>
      </w:r>
    </w:p>
    <w:p w:rsidR="00A04C37" w:rsidRDefault="00FC11DA">
      <w:pPr>
        <w:spacing w:after="90"/>
      </w:pPr>
      <w:r>
        <w:rPr>
          <w:rFonts w:ascii="Times" w:hAnsi="Times"/>
          <w:color w:val="000000"/>
        </w:rPr>
        <w:t xml:space="preserve">(2) Право на отпремнину остварује се и за године рада код послодавца од кога је орган, односно послодавац преузео надлежности, </w:t>
      </w:r>
      <w:r>
        <w:rPr>
          <w:rFonts w:ascii="Times" w:hAnsi="Times"/>
          <w:color w:val="000000"/>
        </w:rPr>
        <w:t>послове и запослене.</w:t>
      </w:r>
    </w:p>
    <w:p w:rsidR="00A04C37" w:rsidRDefault="00FC11DA">
      <w:pPr>
        <w:spacing w:after="225"/>
        <w:jc w:val="center"/>
      </w:pPr>
      <w:r>
        <w:rPr>
          <w:rFonts w:ascii="Times" w:hAnsi="Times"/>
          <w:b/>
          <w:color w:val="000000"/>
        </w:rPr>
        <w:t xml:space="preserve"> Члан 57. </w:t>
      </w:r>
    </w:p>
    <w:p w:rsidR="00A04C37" w:rsidRDefault="00FC11DA">
      <w:pPr>
        <w:spacing w:after="90"/>
      </w:pPr>
      <w:r>
        <w:rPr>
          <w:rFonts w:ascii="Times" w:hAnsi="Times"/>
          <w:color w:val="000000"/>
        </w:rPr>
        <w:t>Запослени коме недостаје од три до пет година до остваривања законских услова за пензију има предност да остане у радном односу у односу на друге запослене на радном месту на којем се смањује број извршилаца без обзира на кр</w:t>
      </w:r>
      <w:r>
        <w:rPr>
          <w:rFonts w:ascii="Times" w:hAnsi="Times"/>
          <w:color w:val="000000"/>
        </w:rPr>
        <w:t>итеријуме за утврђивање вишка.</w:t>
      </w:r>
    </w:p>
    <w:p w:rsidR="00A04C37" w:rsidRDefault="00FC11DA">
      <w:pPr>
        <w:spacing w:after="45"/>
        <w:jc w:val="center"/>
      </w:pPr>
      <w:r>
        <w:rPr>
          <w:rFonts w:ascii="Times" w:hAnsi="Times"/>
          <w:b/>
          <w:color w:val="333333"/>
        </w:rPr>
        <w:t xml:space="preserve"> X. МИРНО РЕШАВАЊЕ КОЛЕКТИВНИХ РАДНИХ СПОРОВА </w:t>
      </w:r>
    </w:p>
    <w:p w:rsidR="00A04C37" w:rsidRDefault="00FC11DA">
      <w:pPr>
        <w:spacing w:after="225"/>
        <w:jc w:val="center"/>
      </w:pPr>
      <w:r>
        <w:rPr>
          <w:rFonts w:ascii="Times" w:hAnsi="Times"/>
          <w:b/>
          <w:color w:val="000000"/>
        </w:rPr>
        <w:t xml:space="preserve"> Члан 58. </w:t>
      </w:r>
    </w:p>
    <w:p w:rsidR="00A04C37" w:rsidRDefault="00FC11DA">
      <w:pPr>
        <w:spacing w:after="90"/>
      </w:pPr>
      <w:r>
        <w:rPr>
          <w:rFonts w:ascii="Times" w:hAnsi="Times"/>
          <w:color w:val="000000"/>
        </w:rPr>
        <w:t>(1) Колективним радним спором, у смислу Уговора, сматра се спор поводом закључивања, измена и допуна или примене Уговора, остваривања права запослених у државном орган</w:t>
      </w:r>
      <w:r>
        <w:rPr>
          <w:rFonts w:ascii="Times" w:hAnsi="Times"/>
          <w:color w:val="000000"/>
        </w:rPr>
        <w:t>у на синдикално организовање и остваривања права на штрајк.</w:t>
      </w:r>
    </w:p>
    <w:p w:rsidR="00A04C37" w:rsidRDefault="00FC11DA">
      <w:pPr>
        <w:spacing w:after="90"/>
      </w:pPr>
      <w:r>
        <w:rPr>
          <w:rFonts w:ascii="Times" w:hAnsi="Times"/>
          <w:color w:val="000000"/>
        </w:rPr>
        <w:lastRenderedPageBreak/>
        <w:t>(2) Стране у колективном спору јесу учесници.</w:t>
      </w:r>
    </w:p>
    <w:p w:rsidR="00A04C37" w:rsidRDefault="00FC11DA">
      <w:pPr>
        <w:spacing w:after="225"/>
        <w:jc w:val="center"/>
      </w:pPr>
      <w:r>
        <w:rPr>
          <w:rFonts w:ascii="Times" w:hAnsi="Times"/>
          <w:b/>
          <w:color w:val="000000"/>
        </w:rPr>
        <w:t xml:space="preserve"> Члан 59. </w:t>
      </w:r>
    </w:p>
    <w:p w:rsidR="00A04C37" w:rsidRDefault="00FC11DA">
      <w:pPr>
        <w:spacing w:after="90"/>
      </w:pPr>
      <w:r>
        <w:rPr>
          <w:rFonts w:ascii="Times" w:hAnsi="Times"/>
          <w:color w:val="000000"/>
        </w:rPr>
        <w:t xml:space="preserve">(1) Колективни радни спор постоји ако у поступку закључивања, односно измена и допуна или примене Уговора или остваривања права запослених </w:t>
      </w:r>
      <w:r>
        <w:rPr>
          <w:rFonts w:ascii="Times" w:hAnsi="Times"/>
          <w:color w:val="000000"/>
        </w:rPr>
        <w:t>у државном органу на синдикално организовање или остваривања права на штрајк учесници не могу да усагласе ставове и садржину акта који заједнички утврђују.</w:t>
      </w:r>
    </w:p>
    <w:p w:rsidR="00A04C37" w:rsidRDefault="00FC11DA">
      <w:pPr>
        <w:spacing w:after="90"/>
      </w:pPr>
      <w:r>
        <w:rPr>
          <w:rFonts w:ascii="Times" w:hAnsi="Times"/>
          <w:color w:val="000000"/>
        </w:rPr>
        <w:t>(2) У случају постојања колективног радног спора свака од страна у колективном спору може предложити</w:t>
      </w:r>
      <w:r>
        <w:rPr>
          <w:rFonts w:ascii="Times" w:hAnsi="Times"/>
          <w:color w:val="000000"/>
        </w:rPr>
        <w:t xml:space="preserve"> да се настали спор реши у поступку арбитраже.</w:t>
      </w:r>
    </w:p>
    <w:p w:rsidR="00A04C37" w:rsidRDefault="00FC11DA">
      <w:pPr>
        <w:spacing w:after="90"/>
      </w:pPr>
      <w:r>
        <w:rPr>
          <w:rFonts w:ascii="Times" w:hAnsi="Times"/>
          <w:color w:val="000000"/>
        </w:rPr>
        <w:t>(3) Арбитражно тело - арбитражу чини укупно пет чланова, од којих су два члана представници послодавца, а два члана су представници репрезентативних синдиката. Пети - независни члан арбитраже је истакнути стру</w:t>
      </w:r>
      <w:r>
        <w:rPr>
          <w:rFonts w:ascii="Times" w:hAnsi="Times"/>
          <w:color w:val="000000"/>
        </w:rPr>
        <w:t>чњак кога, из реда научних или стручних радника који се баве радним односима, предлаже руководилац посебне организације у чијем делокругу су послови државне управе из области мирног решавања радних спорова. Независног члана арбитраже, са листе коју чине тр</w:t>
      </w:r>
      <w:r>
        <w:rPr>
          <w:rFonts w:ascii="Times" w:hAnsi="Times"/>
          <w:color w:val="000000"/>
        </w:rPr>
        <w:t>и предложена кандидата, одређује репрезентативни синдикат.</w:t>
      </w:r>
    </w:p>
    <w:p w:rsidR="00A04C37" w:rsidRDefault="00FC11DA">
      <w:pPr>
        <w:spacing w:after="90"/>
      </w:pPr>
      <w:r>
        <w:rPr>
          <w:rFonts w:ascii="Times" w:hAnsi="Times"/>
          <w:color w:val="000000"/>
        </w:rPr>
        <w:t>(4) Радом арбитраже руководи независни члан.</w:t>
      </w:r>
    </w:p>
    <w:p w:rsidR="00A04C37" w:rsidRDefault="00FC11DA">
      <w:pPr>
        <w:spacing w:after="225"/>
        <w:jc w:val="center"/>
      </w:pPr>
      <w:r>
        <w:rPr>
          <w:rFonts w:ascii="Times" w:hAnsi="Times"/>
          <w:b/>
          <w:color w:val="000000"/>
        </w:rPr>
        <w:t xml:space="preserve"> Члан 60. </w:t>
      </w:r>
    </w:p>
    <w:p w:rsidR="00A04C37" w:rsidRDefault="00FC11DA">
      <w:pPr>
        <w:spacing w:after="90"/>
      </w:pPr>
      <w:r>
        <w:rPr>
          <w:rFonts w:ascii="Times" w:hAnsi="Times"/>
          <w:color w:val="000000"/>
        </w:rPr>
        <w:t>(1) Учесници су дужни да арбитражи доставе тражену документацију и своја мишљења о правној основаности, финансијским, организационим и разлоз</w:t>
      </w:r>
      <w:r>
        <w:rPr>
          <w:rFonts w:ascii="Times" w:hAnsi="Times"/>
          <w:color w:val="000000"/>
        </w:rPr>
        <w:t>има друге природе који онемогућавају да учесници постигну споразум и да јој пруже све техничке услове за рад.</w:t>
      </w:r>
    </w:p>
    <w:p w:rsidR="00A04C37" w:rsidRDefault="00FC11DA">
      <w:pPr>
        <w:spacing w:after="90"/>
      </w:pPr>
      <w:r>
        <w:rPr>
          <w:rFonts w:ascii="Times" w:hAnsi="Times"/>
          <w:color w:val="000000"/>
        </w:rPr>
        <w:t>(2) Арбитража утврђује предлог одлуке о начину решавања насталог спора, већином гласова свих чланова, и доставља је учесницима уговора.</w:t>
      </w:r>
    </w:p>
    <w:p w:rsidR="00A04C37" w:rsidRDefault="00FC11DA">
      <w:pPr>
        <w:spacing w:after="90"/>
      </w:pPr>
      <w:r>
        <w:rPr>
          <w:rFonts w:ascii="Times" w:hAnsi="Times"/>
          <w:color w:val="000000"/>
        </w:rPr>
        <w:t>(3) Ако уч</w:t>
      </w:r>
      <w:r>
        <w:rPr>
          <w:rFonts w:ascii="Times" w:hAnsi="Times"/>
          <w:color w:val="000000"/>
        </w:rPr>
        <w:t>есници прихвате предлог одлуке арбитраже о томе потписују посебан споразум.</w:t>
      </w:r>
    </w:p>
    <w:p w:rsidR="00A04C37" w:rsidRDefault="00FC11DA">
      <w:pPr>
        <w:spacing w:after="90"/>
      </w:pPr>
      <w:r>
        <w:rPr>
          <w:rFonts w:ascii="Times" w:hAnsi="Times"/>
          <w:color w:val="000000"/>
        </w:rPr>
        <w:t>(4) Споразум се у року од 15 дана од дана потписивања доставља Влади и репрезентативним синдикатима.</w:t>
      </w:r>
    </w:p>
    <w:p w:rsidR="00A04C37" w:rsidRDefault="00FC11DA">
      <w:pPr>
        <w:spacing w:after="90"/>
      </w:pPr>
      <w:r>
        <w:rPr>
          <w:rFonts w:ascii="Times" w:hAnsi="Times"/>
          <w:color w:val="000000"/>
        </w:rPr>
        <w:t>(5) Даном потписивања споразума одлука арбитраже обавезује учеснике.</w:t>
      </w:r>
    </w:p>
    <w:p w:rsidR="00A04C37" w:rsidRDefault="00FC11DA">
      <w:pPr>
        <w:spacing w:after="225"/>
        <w:jc w:val="center"/>
      </w:pPr>
      <w:r>
        <w:rPr>
          <w:rFonts w:ascii="Times" w:hAnsi="Times"/>
          <w:b/>
          <w:color w:val="000000"/>
        </w:rPr>
        <w:t xml:space="preserve"> Члан 61. </w:t>
      </w:r>
    </w:p>
    <w:p w:rsidR="00A04C37" w:rsidRDefault="00FC11DA">
      <w:pPr>
        <w:spacing w:after="90"/>
      </w:pPr>
      <w:r>
        <w:rPr>
          <w:rFonts w:ascii="Times" w:hAnsi="Times"/>
          <w:color w:val="000000"/>
        </w:rPr>
        <w:t>Ако учесници не реше колективни радни спор у поступку арбитраже могу се споразумети о томе да се настави са решавањем спора у поступку и пред лицем који су утврђени законом којим се уређује мирно решавање радних спорова.</w:t>
      </w:r>
    </w:p>
    <w:p w:rsidR="00A04C37" w:rsidRDefault="00FC11DA">
      <w:pPr>
        <w:spacing w:after="225"/>
        <w:jc w:val="center"/>
      </w:pPr>
      <w:r>
        <w:rPr>
          <w:rFonts w:ascii="Times" w:hAnsi="Times"/>
          <w:b/>
          <w:color w:val="000000"/>
        </w:rPr>
        <w:t xml:space="preserve"> Члан 62. </w:t>
      </w:r>
    </w:p>
    <w:p w:rsidR="00A04C37" w:rsidRDefault="00FC11DA">
      <w:pPr>
        <w:spacing w:after="90"/>
      </w:pPr>
      <w:r>
        <w:rPr>
          <w:rFonts w:ascii="Times" w:hAnsi="Times"/>
          <w:color w:val="000000"/>
        </w:rPr>
        <w:t>Ако, на основу аката ко</w:t>
      </w:r>
      <w:r>
        <w:rPr>
          <w:rFonts w:ascii="Times" w:hAnsi="Times"/>
          <w:color w:val="000000"/>
        </w:rPr>
        <w:t>је донесу надлежни државни органи у поступку вршења инспекцијског надзора над радом државних органа или у поступку одлучивања у другом степену у вези са решењима којима се одлучује о правима и дужностима запослених, репрезентативни синдикат оцени да се у п</w:t>
      </w:r>
      <w:r>
        <w:rPr>
          <w:rFonts w:ascii="Times" w:hAnsi="Times"/>
          <w:color w:val="000000"/>
        </w:rPr>
        <w:t>оједином државном органу понављају пропусти у законитом одлучивању и крше индивидуална или колективна права запослених (која по својим обележјима, обиму или учесталости понављања радњи и доношења појединачних аката којима се запосленом неосновано ускраћују</w:t>
      </w:r>
      <w:r>
        <w:rPr>
          <w:rFonts w:ascii="Times" w:hAnsi="Times"/>
          <w:color w:val="000000"/>
        </w:rPr>
        <w:t xml:space="preserve"> права указују на постојање повреде достојанства и понижавајућег односа према запосленом) може предложити да се покрене поступак арбитраже утврђен Уговором.</w:t>
      </w:r>
    </w:p>
    <w:p w:rsidR="00A04C37" w:rsidRDefault="00FC11DA">
      <w:pPr>
        <w:spacing w:after="225"/>
        <w:jc w:val="center"/>
      </w:pPr>
      <w:r>
        <w:rPr>
          <w:rFonts w:ascii="Times" w:hAnsi="Times"/>
          <w:b/>
          <w:color w:val="000000"/>
        </w:rPr>
        <w:t xml:space="preserve"> Члан 63. </w:t>
      </w:r>
    </w:p>
    <w:p w:rsidR="00A04C37" w:rsidRDefault="00FC11DA">
      <w:pPr>
        <w:spacing w:after="90"/>
      </w:pPr>
      <w:r>
        <w:rPr>
          <w:rFonts w:ascii="Times" w:hAnsi="Times"/>
          <w:color w:val="000000"/>
        </w:rPr>
        <w:lastRenderedPageBreak/>
        <w:t>(1) У случају постојања индивидуалног и колективног радног спора свака од страна у спору</w:t>
      </w:r>
      <w:r>
        <w:rPr>
          <w:rFonts w:ascii="Times" w:hAnsi="Times"/>
          <w:color w:val="000000"/>
        </w:rPr>
        <w:t xml:space="preserve"> може предложити да се настали спор реши у поступку пред Републичком Агенцијом за мирно решавање радних спорова, а сагласно Закону о мирном решавању радних спорова . </w:t>
      </w:r>
    </w:p>
    <w:p w:rsidR="00A04C37" w:rsidRDefault="00FC11DA">
      <w:pPr>
        <w:spacing w:after="90"/>
      </w:pPr>
      <w:r>
        <w:rPr>
          <w:rFonts w:ascii="Times" w:hAnsi="Times"/>
          <w:color w:val="000000"/>
        </w:rPr>
        <w:t xml:space="preserve">(2) Ако је предмет спора колективни уговор, споразум постаје основ за закључивање новог, </w:t>
      </w:r>
      <w:r>
        <w:rPr>
          <w:rFonts w:ascii="Times" w:hAnsi="Times"/>
          <w:color w:val="000000"/>
        </w:rPr>
        <w:t>односно измена и допуна колективног уговора.</w:t>
      </w:r>
    </w:p>
    <w:p w:rsidR="00A04C37" w:rsidRDefault="00FC11DA">
      <w:pPr>
        <w:spacing w:after="90"/>
      </w:pPr>
      <w:r>
        <w:rPr>
          <w:rFonts w:ascii="Times" w:hAnsi="Times"/>
          <w:color w:val="000000"/>
        </w:rPr>
        <w:t>(3) Ако предмет спора није колективни уговор, споразум има снагу извршне исправе.</w:t>
      </w:r>
    </w:p>
    <w:p w:rsidR="00A04C37" w:rsidRDefault="00FC11DA">
      <w:pPr>
        <w:spacing w:after="45"/>
        <w:jc w:val="center"/>
      </w:pPr>
      <w:r>
        <w:rPr>
          <w:rFonts w:ascii="Times" w:hAnsi="Times"/>
          <w:b/>
          <w:color w:val="333333"/>
        </w:rPr>
        <w:t xml:space="preserve"> XI. ПРАВО НА ШТРАЈК </w:t>
      </w:r>
    </w:p>
    <w:p w:rsidR="00A04C37" w:rsidRDefault="00FC11DA">
      <w:pPr>
        <w:spacing w:after="225"/>
        <w:jc w:val="center"/>
      </w:pPr>
      <w:r>
        <w:rPr>
          <w:rFonts w:ascii="Times" w:hAnsi="Times"/>
          <w:b/>
          <w:color w:val="000000"/>
        </w:rPr>
        <w:t xml:space="preserve"> Члан 64. </w:t>
      </w:r>
    </w:p>
    <w:p w:rsidR="00A04C37" w:rsidRDefault="00FC11DA">
      <w:pPr>
        <w:spacing w:after="90"/>
      </w:pPr>
      <w:r>
        <w:rPr>
          <w:rFonts w:ascii="Times" w:hAnsi="Times"/>
          <w:color w:val="000000"/>
        </w:rPr>
        <w:t xml:space="preserve">Запослени код послодавца, под условима и на начин утврђен законом, могу организовати штрајк и </w:t>
      </w:r>
      <w:r>
        <w:rPr>
          <w:rFonts w:ascii="Times" w:hAnsi="Times"/>
          <w:color w:val="000000"/>
        </w:rPr>
        <w:t>штрајк упозорења.</w:t>
      </w:r>
    </w:p>
    <w:p w:rsidR="00A04C37" w:rsidRDefault="00FC11DA">
      <w:pPr>
        <w:spacing w:after="45"/>
        <w:jc w:val="center"/>
      </w:pPr>
      <w:r>
        <w:rPr>
          <w:rFonts w:ascii="Times" w:hAnsi="Times"/>
          <w:b/>
          <w:color w:val="333333"/>
        </w:rPr>
        <w:t xml:space="preserve"> XII. УСЛОВИ ЗА РАД СИНДИКАТА </w:t>
      </w:r>
    </w:p>
    <w:p w:rsidR="00A04C37" w:rsidRDefault="00FC11DA">
      <w:pPr>
        <w:spacing w:after="225"/>
        <w:jc w:val="center"/>
      </w:pPr>
      <w:r>
        <w:rPr>
          <w:rFonts w:ascii="Times" w:hAnsi="Times"/>
          <w:b/>
          <w:color w:val="000000"/>
        </w:rPr>
        <w:t xml:space="preserve"> Члан 65. </w:t>
      </w:r>
    </w:p>
    <w:p w:rsidR="00A04C37" w:rsidRDefault="00FC11DA">
      <w:pPr>
        <w:spacing w:after="90"/>
      </w:pPr>
      <w:r>
        <w:rPr>
          <w:rFonts w:ascii="Times" w:hAnsi="Times"/>
          <w:color w:val="000000"/>
        </w:rPr>
        <w:t>Запослени у органу послодавца имају право да слободно образују синдикат, да му приступају, да организују његове органе, утврђују и спроводе програме и активности организације синдиката у складу са</w:t>
      </w:r>
      <w:r>
        <w:rPr>
          <w:rFonts w:ascii="Times" w:hAnsi="Times"/>
          <w:color w:val="000000"/>
        </w:rPr>
        <w:t xml:space="preserve"> Уставом, законом, својим статутом и Уговором.</w:t>
      </w:r>
    </w:p>
    <w:p w:rsidR="00A04C37" w:rsidRDefault="00FC11DA">
      <w:pPr>
        <w:spacing w:after="225"/>
        <w:jc w:val="center"/>
      </w:pPr>
      <w:r>
        <w:rPr>
          <w:rFonts w:ascii="Times" w:hAnsi="Times"/>
          <w:b/>
          <w:color w:val="000000"/>
        </w:rPr>
        <w:t xml:space="preserve"> Члан 66. </w:t>
      </w:r>
    </w:p>
    <w:p w:rsidR="00A04C37" w:rsidRDefault="00FC11DA">
      <w:pPr>
        <w:spacing w:after="90"/>
      </w:pPr>
      <w:r>
        <w:rPr>
          <w:rFonts w:ascii="Times" w:hAnsi="Times"/>
          <w:color w:val="000000"/>
        </w:rPr>
        <w:t>(1) Организација синдиката у органу послодавца самостално доноси свој статут и правила и организује изборе својих органа.</w:t>
      </w:r>
    </w:p>
    <w:p w:rsidR="00A04C37" w:rsidRDefault="00FC11DA">
      <w:pPr>
        <w:spacing w:after="90"/>
      </w:pPr>
      <w:r>
        <w:rPr>
          <w:rFonts w:ascii="Times" w:hAnsi="Times"/>
          <w:color w:val="000000"/>
        </w:rPr>
        <w:t>(2) Синдикат не може бити распуштен или његова делатност обустављена или заб</w:t>
      </w:r>
      <w:r>
        <w:rPr>
          <w:rFonts w:ascii="Times" w:hAnsi="Times"/>
          <w:color w:val="000000"/>
        </w:rPr>
        <w:t>рањена актом органа послодавца.</w:t>
      </w:r>
    </w:p>
    <w:p w:rsidR="00A04C37" w:rsidRDefault="00FC11DA">
      <w:pPr>
        <w:spacing w:after="225"/>
        <w:jc w:val="center"/>
      </w:pPr>
      <w:r>
        <w:rPr>
          <w:rFonts w:ascii="Times" w:hAnsi="Times"/>
          <w:b/>
          <w:color w:val="000000"/>
        </w:rPr>
        <w:t xml:space="preserve"> Члан 67. </w:t>
      </w:r>
    </w:p>
    <w:p w:rsidR="00A04C37" w:rsidRDefault="00FC11DA">
      <w:pPr>
        <w:spacing w:after="90"/>
      </w:pPr>
      <w:r>
        <w:rPr>
          <w:rFonts w:ascii="Times" w:hAnsi="Times"/>
          <w:color w:val="000000"/>
        </w:rPr>
        <w:t>(1) Послодавац је дужан да у поступку доношења закона или другог прописа и општег акта, којима се уређују права запослених, затражи и прибави мишљење репрезентативног синдиката потписника овог уговора на нацрте, о</w:t>
      </w:r>
      <w:r>
        <w:rPr>
          <w:rFonts w:ascii="Times" w:hAnsi="Times"/>
          <w:color w:val="000000"/>
        </w:rPr>
        <w:t>дносно предлоге тих аката, као и да, на поднети писмени захтев тог синдиката, достави синдикату обавештење или мишљење о примени закона или другог прописа и општег акта који је од утицаја на материјални, економски и социјални положај запослених.</w:t>
      </w:r>
    </w:p>
    <w:p w:rsidR="00A04C37" w:rsidRDefault="00FC11DA">
      <w:pPr>
        <w:spacing w:after="90"/>
      </w:pPr>
      <w:r>
        <w:rPr>
          <w:rFonts w:ascii="Times" w:hAnsi="Times"/>
          <w:color w:val="000000"/>
        </w:rPr>
        <w:t>(2) Послод</w:t>
      </w:r>
      <w:r>
        <w:rPr>
          <w:rFonts w:ascii="Times" w:hAnsi="Times"/>
          <w:color w:val="000000"/>
        </w:rPr>
        <w:t>авац или синдикат дужни су да мишљење доставе најкасније у року од 15 дана од дана достављања захтева за мишљење.</w:t>
      </w:r>
    </w:p>
    <w:p w:rsidR="00A04C37" w:rsidRDefault="00FC11DA">
      <w:pPr>
        <w:spacing w:after="225"/>
        <w:jc w:val="center"/>
      </w:pPr>
      <w:r>
        <w:rPr>
          <w:rFonts w:ascii="Times" w:hAnsi="Times"/>
          <w:b/>
          <w:color w:val="000000"/>
        </w:rPr>
        <w:t xml:space="preserve"> Члан 68. </w:t>
      </w:r>
    </w:p>
    <w:p w:rsidR="00A04C37" w:rsidRDefault="00FC11DA">
      <w:pPr>
        <w:spacing w:after="90"/>
      </w:pPr>
      <w:r>
        <w:rPr>
          <w:rFonts w:ascii="Times" w:hAnsi="Times"/>
          <w:color w:val="000000"/>
        </w:rPr>
        <w:t>(1) Синдикат има право на информисање од стране послодавца о економским и радно-социјалним питањима од значаја за положај запослени</w:t>
      </w:r>
      <w:r>
        <w:rPr>
          <w:rFonts w:ascii="Times" w:hAnsi="Times"/>
          <w:color w:val="000000"/>
        </w:rPr>
        <w:t>х, односно чланова синдиката и то:</w:t>
      </w:r>
    </w:p>
    <w:p w:rsidR="00A04C37" w:rsidRDefault="00FC11DA">
      <w:pPr>
        <w:spacing w:after="90"/>
        <w:ind w:left="600"/>
      </w:pPr>
      <w:r>
        <w:rPr>
          <w:rFonts w:ascii="Times" w:hAnsi="Times"/>
          <w:color w:val="000000"/>
        </w:rPr>
        <w:t>1) плановима запошљавања и престанка радног односа запослених;</w:t>
      </w:r>
    </w:p>
    <w:p w:rsidR="00A04C37" w:rsidRDefault="00FC11DA">
      <w:pPr>
        <w:spacing w:after="90"/>
        <w:ind w:left="600"/>
      </w:pPr>
      <w:r>
        <w:rPr>
          <w:rFonts w:ascii="Times" w:hAnsi="Times"/>
          <w:color w:val="000000"/>
        </w:rPr>
        <w:t>2) спроведеним мерама безбедности и заштите здравља запослених на раду;</w:t>
      </w:r>
    </w:p>
    <w:p w:rsidR="00A04C37" w:rsidRDefault="00FC11DA">
      <w:pPr>
        <w:spacing w:after="90"/>
        <w:ind w:left="600"/>
      </w:pPr>
      <w:r>
        <w:rPr>
          <w:rFonts w:ascii="Times" w:hAnsi="Times"/>
          <w:color w:val="000000"/>
        </w:rPr>
        <w:t>3) увођењу нових технологија и промена у организацији рада органа које могу довести до</w:t>
      </w:r>
      <w:r>
        <w:rPr>
          <w:rFonts w:ascii="Times" w:hAnsi="Times"/>
          <w:color w:val="000000"/>
        </w:rPr>
        <w:t xml:space="preserve"> вишка запослених и планираним мерама за њихово збрињавање.</w:t>
      </w:r>
    </w:p>
    <w:p w:rsidR="00A04C37" w:rsidRDefault="00FC11DA">
      <w:pPr>
        <w:spacing w:after="90"/>
      </w:pPr>
      <w:r>
        <w:rPr>
          <w:rFonts w:ascii="Times" w:hAnsi="Times"/>
          <w:color w:val="000000"/>
        </w:rPr>
        <w:t>(2) Послодавац је обавезан да достављене примедбе, предлоге и сугестије синдиката размотри и на исте писано одговори најкасније у року од 15 дана од дана доставе.</w:t>
      </w:r>
    </w:p>
    <w:p w:rsidR="00A04C37" w:rsidRDefault="00FC11DA">
      <w:pPr>
        <w:spacing w:after="225"/>
        <w:jc w:val="center"/>
      </w:pPr>
      <w:r>
        <w:rPr>
          <w:rFonts w:ascii="Times" w:hAnsi="Times"/>
          <w:b/>
          <w:color w:val="000000"/>
        </w:rPr>
        <w:t xml:space="preserve"> Члан 69. </w:t>
      </w:r>
    </w:p>
    <w:p w:rsidR="00A04C37" w:rsidRDefault="00FC11DA">
      <w:pPr>
        <w:spacing w:after="90"/>
      </w:pPr>
      <w:r>
        <w:rPr>
          <w:rFonts w:ascii="Times" w:hAnsi="Times"/>
          <w:color w:val="000000"/>
        </w:rPr>
        <w:lastRenderedPageBreak/>
        <w:t>Послодавац је обавезан</w:t>
      </w:r>
      <w:r>
        <w:rPr>
          <w:rFonts w:ascii="Times" w:hAnsi="Times"/>
          <w:color w:val="000000"/>
        </w:rPr>
        <w:t xml:space="preserve"> да по захтеву репрезентативног синдиката достави податке из евиденције за запосленог везане за његов радноправни статус најкасније у року од 15 дана од дана подношења захтева, ако је писмено овлашћен од стране тог запосленог.</w:t>
      </w:r>
    </w:p>
    <w:p w:rsidR="00A04C37" w:rsidRDefault="00FC11DA">
      <w:pPr>
        <w:spacing w:after="225"/>
        <w:jc w:val="center"/>
      </w:pPr>
      <w:r>
        <w:rPr>
          <w:rFonts w:ascii="Times" w:hAnsi="Times"/>
          <w:b/>
          <w:color w:val="000000"/>
        </w:rPr>
        <w:t xml:space="preserve"> Члан 70. </w:t>
      </w:r>
    </w:p>
    <w:p w:rsidR="00A04C37" w:rsidRDefault="00FC11DA">
      <w:pPr>
        <w:spacing w:after="90"/>
      </w:pPr>
      <w:r>
        <w:rPr>
          <w:rFonts w:ascii="Times" w:hAnsi="Times"/>
          <w:color w:val="000000"/>
        </w:rPr>
        <w:t xml:space="preserve">(1) Послодавац је </w:t>
      </w:r>
      <w:r>
        <w:rPr>
          <w:rFonts w:ascii="Times" w:hAnsi="Times"/>
          <w:color w:val="000000"/>
        </w:rPr>
        <w:t>дужан да без накнаде трошкова и посредством својих органа и њихових унутрашњих јединица обезбеди следеће услове за рад репрезентативног синдиката учесника у закључивању овог колективног уговора:</w:t>
      </w:r>
    </w:p>
    <w:p w:rsidR="00A04C37" w:rsidRDefault="00FC11DA">
      <w:pPr>
        <w:spacing w:after="90"/>
        <w:ind w:left="600"/>
      </w:pPr>
      <w:r>
        <w:rPr>
          <w:rFonts w:ascii="Times" w:hAnsi="Times"/>
          <w:color w:val="000000"/>
        </w:rPr>
        <w:t>1) коришћење одговарајућих просторија за редован рад и састан</w:t>
      </w:r>
      <w:r>
        <w:rPr>
          <w:rFonts w:ascii="Times" w:hAnsi="Times"/>
          <w:color w:val="000000"/>
        </w:rPr>
        <w:t>ке репрезентативног синдиката у седишту и организационим јединицама органа послодавца - на начин и у време којима се коришћењем просторија не утиче на ефикасно обављање послова из утврђене надлежности и делокруга државног органа;</w:t>
      </w:r>
    </w:p>
    <w:p w:rsidR="00A04C37" w:rsidRDefault="00FC11DA">
      <w:pPr>
        <w:spacing w:after="90"/>
        <w:ind w:left="600"/>
      </w:pPr>
      <w:r>
        <w:rPr>
          <w:rFonts w:ascii="Times" w:hAnsi="Times"/>
          <w:color w:val="000000"/>
        </w:rPr>
        <w:t>2) плаћено одсуство предст</w:t>
      </w:r>
      <w:r>
        <w:rPr>
          <w:rFonts w:ascii="Times" w:hAnsi="Times"/>
          <w:color w:val="000000"/>
        </w:rPr>
        <w:t>авницима репрезентативног синдиката ради обављања синдикалних функција сразмерно броју чланова синдиката у складу са законом и Уговором;</w:t>
      </w:r>
    </w:p>
    <w:p w:rsidR="00A04C37" w:rsidRDefault="00FC11DA">
      <w:pPr>
        <w:spacing w:after="90"/>
        <w:ind w:left="600"/>
      </w:pPr>
      <w:r>
        <w:rPr>
          <w:rFonts w:ascii="Times" w:hAnsi="Times"/>
          <w:color w:val="000000"/>
        </w:rPr>
        <w:t>3) административну и техничку помоћ (употребу телефона, телефакса, рачунарске технике и опреме послодавца за умножавање</w:t>
      </w:r>
      <w:r>
        <w:rPr>
          <w:rFonts w:ascii="Times" w:hAnsi="Times"/>
          <w:color w:val="000000"/>
        </w:rPr>
        <w:t xml:space="preserve"> и копирање материјала, употребу превозних средстава);</w:t>
      </w:r>
    </w:p>
    <w:p w:rsidR="00A04C37" w:rsidRDefault="00FC11DA">
      <w:pPr>
        <w:spacing w:after="90"/>
        <w:ind w:left="600"/>
      </w:pPr>
      <w:r>
        <w:rPr>
          <w:rFonts w:ascii="Times" w:hAnsi="Times"/>
          <w:color w:val="000000"/>
        </w:rPr>
        <w:t>4) обрачун и наплату синдикалне чланарине и осталих средстава, као о друге обуставе према актима синдиката;</w:t>
      </w:r>
    </w:p>
    <w:p w:rsidR="00A04C37" w:rsidRDefault="00FC11DA">
      <w:pPr>
        <w:spacing w:after="90"/>
        <w:ind w:left="600"/>
      </w:pPr>
      <w:r>
        <w:rPr>
          <w:rFonts w:ascii="Times" w:hAnsi="Times"/>
          <w:color w:val="000000"/>
        </w:rPr>
        <w:t>5) услове за организовање и одржавање синдикалних зборова чланства, који на годишњем нивоу не</w:t>
      </w:r>
      <w:r>
        <w:rPr>
          <w:rFonts w:ascii="Times" w:hAnsi="Times"/>
          <w:color w:val="000000"/>
        </w:rPr>
        <w:t xml:space="preserve"> могу трајати дуже од 16 часова укупно, под условом да се тиме не утиче на ефикасно обављање послова из утврђене надлежности и делокруга државног органа;</w:t>
      </w:r>
    </w:p>
    <w:p w:rsidR="00A04C37" w:rsidRDefault="00FC11DA">
      <w:pPr>
        <w:spacing w:after="90"/>
        <w:ind w:left="600"/>
      </w:pPr>
      <w:r>
        <w:rPr>
          <w:rFonts w:ascii="Times" w:hAnsi="Times"/>
          <w:color w:val="000000"/>
        </w:rPr>
        <w:t xml:space="preserve">6) могућност истицања обавештења и битних докумената синдиката на огласним таблама послодавца, а у </w:t>
      </w:r>
      <w:r>
        <w:rPr>
          <w:rFonts w:ascii="Times" w:hAnsi="Times"/>
          <w:color w:val="000000"/>
        </w:rPr>
        <w:t>време штрајка и штрајка упозорења и на другим местима у складу са одлуком синдиката;</w:t>
      </w:r>
    </w:p>
    <w:p w:rsidR="00A04C37" w:rsidRDefault="00FC11DA">
      <w:pPr>
        <w:spacing w:after="90"/>
        <w:ind w:left="600"/>
      </w:pPr>
      <w:r>
        <w:rPr>
          <w:rFonts w:ascii="Times" w:hAnsi="Times"/>
          <w:color w:val="000000"/>
        </w:rPr>
        <w:t>7) самостално уређивање линка на интернет мрежи и интерној мрежи органа послодавца, као и сопствену уређивачку политику информисања запослених, односно чланства синдиката.</w:t>
      </w:r>
    </w:p>
    <w:p w:rsidR="00A04C37" w:rsidRDefault="00FC11DA">
      <w:pPr>
        <w:spacing w:after="90"/>
      </w:pPr>
      <w:r>
        <w:rPr>
          <w:rFonts w:ascii="Times" w:hAnsi="Times"/>
          <w:color w:val="000000"/>
        </w:rPr>
        <w:t>(2) Послодавац може да учествује у трошковима организовања културних манифестација и рекреативно-спортских такмичења у организацији репрезентативног синдиката.</w:t>
      </w:r>
    </w:p>
    <w:p w:rsidR="00A04C37" w:rsidRDefault="00FC11DA">
      <w:pPr>
        <w:spacing w:after="90"/>
      </w:pPr>
      <w:r>
        <w:rPr>
          <w:rFonts w:ascii="Times" w:hAnsi="Times"/>
          <w:color w:val="000000"/>
        </w:rPr>
        <w:t>(3) Послодавац и репрезентативни синдикат код послодавца споразумно уређују начин остваривања п</w:t>
      </w:r>
      <w:r>
        <w:rPr>
          <w:rFonts w:ascii="Times" w:hAnsi="Times"/>
          <w:color w:val="000000"/>
        </w:rPr>
        <w:t>рава.</w:t>
      </w:r>
    </w:p>
    <w:p w:rsidR="00A04C37" w:rsidRDefault="00FC11DA">
      <w:pPr>
        <w:spacing w:after="225"/>
        <w:jc w:val="center"/>
      </w:pPr>
      <w:r>
        <w:rPr>
          <w:rFonts w:ascii="Times" w:hAnsi="Times"/>
          <w:b/>
          <w:color w:val="000000"/>
        </w:rPr>
        <w:t xml:space="preserve"> Члан 71. </w:t>
      </w:r>
    </w:p>
    <w:p w:rsidR="00A04C37" w:rsidRDefault="00FC11DA">
      <w:pPr>
        <w:spacing w:after="90"/>
      </w:pPr>
      <w:r>
        <w:rPr>
          <w:rFonts w:ascii="Times" w:hAnsi="Times"/>
          <w:color w:val="000000"/>
        </w:rPr>
        <w:t>Овлашћени представници репрезентативног синдиката у државном органу јесу: председник, а у државном органу у коме има преко 200 чланова репрезентативног синдиката и секретар репрезентативног синдиката у том органу.</w:t>
      </w:r>
    </w:p>
    <w:p w:rsidR="00A04C37" w:rsidRDefault="00FC11DA">
      <w:pPr>
        <w:spacing w:after="225"/>
        <w:jc w:val="center"/>
      </w:pPr>
      <w:r>
        <w:rPr>
          <w:rFonts w:ascii="Times" w:hAnsi="Times"/>
          <w:b/>
          <w:color w:val="000000"/>
        </w:rPr>
        <w:t xml:space="preserve"> Члан 72. </w:t>
      </w:r>
    </w:p>
    <w:p w:rsidR="00A04C37" w:rsidRDefault="00FC11DA">
      <w:pPr>
        <w:spacing w:after="90"/>
      </w:pPr>
      <w:r>
        <w:rPr>
          <w:rFonts w:ascii="Times" w:hAnsi="Times"/>
          <w:color w:val="000000"/>
        </w:rPr>
        <w:t>(1) Руководила</w:t>
      </w:r>
      <w:r>
        <w:rPr>
          <w:rFonts w:ascii="Times" w:hAnsi="Times"/>
          <w:color w:val="000000"/>
        </w:rPr>
        <w:t xml:space="preserve">ц је дужан да представнику репрезентативног синдиката у који је учлањено 200 запослених или 50% запослених у државном органу и организационој јединици код Послодавца, за обављање његове функције, обезбеди најмање 40 плаћених часова месечно и по </w:t>
      </w:r>
      <w:r>
        <w:rPr>
          <w:rFonts w:ascii="Times" w:hAnsi="Times"/>
          <w:color w:val="000000"/>
        </w:rPr>
        <w:lastRenderedPageBreak/>
        <w:t>један час м</w:t>
      </w:r>
      <w:r>
        <w:rPr>
          <w:rFonts w:ascii="Times" w:hAnsi="Times"/>
          <w:color w:val="000000"/>
        </w:rPr>
        <w:t>есечно за сваких следећих 100 чланова, односно на сразмерно мање плаћених часова ако синдикат има мање од 200 чланова.</w:t>
      </w:r>
    </w:p>
    <w:p w:rsidR="00A04C37" w:rsidRDefault="00FC11DA">
      <w:pPr>
        <w:spacing w:after="90"/>
      </w:pPr>
      <w:r>
        <w:rPr>
          <w:rFonts w:ascii="Times" w:hAnsi="Times"/>
          <w:color w:val="000000"/>
        </w:rPr>
        <w:t>(2) Председник репрезентативног синдиката у државном органу - члана потписника у закључивању овог колективног уговора, који има основне о</w:t>
      </w:r>
      <w:r>
        <w:rPr>
          <w:rFonts w:ascii="Times" w:hAnsi="Times"/>
          <w:color w:val="000000"/>
        </w:rPr>
        <w:t>рганизационе јединице ван седишта органа има право на додатних 10 часова месечно за обављање синдикалне функције.</w:t>
      </w:r>
    </w:p>
    <w:p w:rsidR="00A04C37" w:rsidRDefault="00FC11DA">
      <w:pPr>
        <w:spacing w:after="90"/>
      </w:pPr>
      <w:r>
        <w:rPr>
          <w:rFonts w:ascii="Times" w:hAnsi="Times"/>
          <w:color w:val="000000"/>
        </w:rPr>
        <w:t>(3) Запослени чланови репрезентативног синдиката потписника овог уговора, који су изабрани у органе синдиката ван послодавца имају право на пл</w:t>
      </w:r>
      <w:r>
        <w:rPr>
          <w:rFonts w:ascii="Times" w:hAnsi="Times"/>
          <w:color w:val="000000"/>
        </w:rPr>
        <w:t>аћено одсуство са рада ради присуствовања синдикалним састанцима, конференцијама, седницама, конгресима и другим синдикалним активностима, уколико су писмено овлашћени од стране председника синдиката до 14 радних дана у календарској години.</w:t>
      </w:r>
    </w:p>
    <w:p w:rsidR="00A04C37" w:rsidRDefault="00FC11DA">
      <w:pPr>
        <w:spacing w:after="225"/>
        <w:jc w:val="center"/>
      </w:pPr>
      <w:r>
        <w:rPr>
          <w:rFonts w:ascii="Times" w:hAnsi="Times"/>
          <w:b/>
          <w:color w:val="000000"/>
        </w:rPr>
        <w:t xml:space="preserve"> Члан 73. </w:t>
      </w:r>
    </w:p>
    <w:p w:rsidR="00A04C37" w:rsidRDefault="00FC11DA">
      <w:pPr>
        <w:spacing w:after="90"/>
      </w:pPr>
      <w:r>
        <w:rPr>
          <w:rFonts w:ascii="Times" w:hAnsi="Times"/>
          <w:color w:val="000000"/>
        </w:rPr>
        <w:t xml:space="preserve">(1) </w:t>
      </w:r>
      <w:r>
        <w:rPr>
          <w:rFonts w:ascii="Times" w:hAnsi="Times"/>
          <w:color w:val="000000"/>
        </w:rPr>
        <w:t>Послодавац не може да откаже уговор о раду намештенику, односно откаже радни однос државном службенику, нити на други начин да стави у неповољан положај запосленог, а нарочито председника репрезентативног синдиката и члана штрајкачког одбора због његовог с</w:t>
      </w:r>
      <w:r>
        <w:rPr>
          <w:rFonts w:ascii="Times" w:hAnsi="Times"/>
          <w:color w:val="000000"/>
        </w:rPr>
        <w:t>татуса или активности у својству представника запослених, чланства у синдикату или учешћа у синдикалним активностима.</w:t>
      </w:r>
    </w:p>
    <w:p w:rsidR="00A04C37" w:rsidRDefault="00FC11DA">
      <w:pPr>
        <w:spacing w:after="90"/>
      </w:pPr>
      <w:r>
        <w:rPr>
          <w:rFonts w:ascii="Times" w:hAnsi="Times"/>
          <w:color w:val="000000"/>
        </w:rPr>
        <w:t>(2) Под неповољнијим положајем у смислу става 1. овог члана сматра се и распоређивање на радно место за које је одређен нижи коефицијент з</w:t>
      </w:r>
      <w:r>
        <w:rPr>
          <w:rFonts w:ascii="Times" w:hAnsi="Times"/>
          <w:color w:val="000000"/>
        </w:rPr>
        <w:t>а обрачун основне плате од оног коефицијента који је запослени имао пре избора за овлашћеног представника синдиката или члана органа синдиката, као и премештај на радно место са неповољнијим условима рада, због његовог статуса или активности у својству пре</w:t>
      </w:r>
      <w:r>
        <w:rPr>
          <w:rFonts w:ascii="Times" w:hAnsi="Times"/>
          <w:color w:val="000000"/>
        </w:rPr>
        <w:t>дставника запослених, чланства у синдикату или учешћа у синдикалним активностима.</w:t>
      </w:r>
    </w:p>
    <w:p w:rsidR="00A04C37" w:rsidRDefault="00FC11DA">
      <w:pPr>
        <w:spacing w:after="225"/>
        <w:jc w:val="center"/>
      </w:pPr>
      <w:r>
        <w:rPr>
          <w:rFonts w:ascii="Times" w:hAnsi="Times"/>
          <w:b/>
          <w:color w:val="000000"/>
        </w:rPr>
        <w:t xml:space="preserve"> Члан 74. </w:t>
      </w:r>
    </w:p>
    <w:p w:rsidR="00A04C37" w:rsidRDefault="00FC11DA">
      <w:pPr>
        <w:spacing w:after="90"/>
      </w:pPr>
      <w:r>
        <w:rPr>
          <w:rFonts w:ascii="Times" w:hAnsi="Times"/>
          <w:color w:val="000000"/>
        </w:rPr>
        <w:t>Овлашћени представник синдиката, који је изабран на функцију у синдикату вишег нивоа организовања, има право на мировање радног односа у складу са законом.</w:t>
      </w:r>
    </w:p>
    <w:p w:rsidR="00A04C37" w:rsidRDefault="00FC11DA">
      <w:pPr>
        <w:spacing w:after="225"/>
        <w:jc w:val="center"/>
      </w:pPr>
      <w:r>
        <w:rPr>
          <w:rFonts w:ascii="Times" w:hAnsi="Times"/>
          <w:b/>
          <w:color w:val="000000"/>
        </w:rPr>
        <w:t xml:space="preserve"> Члан 7</w:t>
      </w:r>
      <w:r>
        <w:rPr>
          <w:rFonts w:ascii="Times" w:hAnsi="Times"/>
          <w:b/>
          <w:color w:val="000000"/>
        </w:rPr>
        <w:t xml:space="preserve">5. </w:t>
      </w:r>
    </w:p>
    <w:p w:rsidR="00A04C37" w:rsidRDefault="00FC11DA">
      <w:pPr>
        <w:spacing w:after="90"/>
      </w:pPr>
      <w:r>
        <w:rPr>
          <w:rFonts w:ascii="Times" w:hAnsi="Times"/>
          <w:color w:val="000000"/>
        </w:rPr>
        <w:t>Овлашћени представник репрезентативног синдиката има право на плаћено одсуство:</w:t>
      </w:r>
    </w:p>
    <w:p w:rsidR="00A04C37" w:rsidRDefault="00FC11DA">
      <w:pPr>
        <w:spacing w:after="90"/>
        <w:ind w:left="600"/>
      </w:pPr>
      <w:r>
        <w:rPr>
          <w:rFonts w:ascii="Times" w:hAnsi="Times"/>
          <w:color w:val="000000"/>
        </w:rPr>
        <w:t xml:space="preserve">1) ако је овлашћен за колективно преговарање, односно одређен за члана одбора за колективно преговарање, за време преговарања, као и за време преговора са државним органом </w:t>
      </w:r>
      <w:r>
        <w:rPr>
          <w:rFonts w:ascii="Times" w:hAnsi="Times"/>
          <w:color w:val="000000"/>
        </w:rPr>
        <w:t>у поступку доношења закона и других прописа којима се уређују права запослених;</w:t>
      </w:r>
    </w:p>
    <w:p w:rsidR="00A04C37" w:rsidRDefault="00FC11DA">
      <w:pPr>
        <w:spacing w:after="90"/>
        <w:ind w:left="600"/>
      </w:pPr>
      <w:r>
        <w:rPr>
          <w:rFonts w:ascii="Times" w:hAnsi="Times"/>
          <w:color w:val="000000"/>
        </w:rPr>
        <w:t>2) ако је одређен да заступа запосленог у радном спору са послодавцем пред арбитром или судом, за време заступања.</w:t>
      </w:r>
    </w:p>
    <w:p w:rsidR="00A04C37" w:rsidRDefault="00FC11DA">
      <w:pPr>
        <w:spacing w:after="225"/>
        <w:jc w:val="center"/>
      </w:pPr>
      <w:r>
        <w:rPr>
          <w:rFonts w:ascii="Times" w:hAnsi="Times"/>
          <w:b/>
          <w:color w:val="000000"/>
        </w:rPr>
        <w:t xml:space="preserve"> Члан 76. </w:t>
      </w:r>
    </w:p>
    <w:p w:rsidR="00A04C37" w:rsidRDefault="00FC11DA">
      <w:pPr>
        <w:spacing w:after="90"/>
      </w:pPr>
      <w:r>
        <w:rPr>
          <w:rFonts w:ascii="Times" w:hAnsi="Times"/>
          <w:color w:val="000000"/>
        </w:rPr>
        <w:t>(1) Послодавац, односно руководилац прихвата обаве</w:t>
      </w:r>
      <w:r>
        <w:rPr>
          <w:rFonts w:ascii="Times" w:hAnsi="Times"/>
          <w:color w:val="000000"/>
        </w:rPr>
        <w:t>зу да се уздржи од деловања којим би поједини синдикат био доведен у повлашћени или подређени положај.</w:t>
      </w:r>
    </w:p>
    <w:p w:rsidR="00A04C37" w:rsidRDefault="00FC11DA">
      <w:pPr>
        <w:spacing w:after="90"/>
      </w:pPr>
      <w:r>
        <w:rPr>
          <w:rFonts w:ascii="Times" w:hAnsi="Times"/>
          <w:color w:val="000000"/>
        </w:rPr>
        <w:t>(2) Повредом права на синдикално организовање, између осталог, сматра се и притисак на запослене да се ишчлане из синдиката или да се учлане у одређени с</w:t>
      </w:r>
      <w:r>
        <w:rPr>
          <w:rFonts w:ascii="Times" w:hAnsi="Times"/>
          <w:color w:val="000000"/>
        </w:rPr>
        <w:t>индикат.</w:t>
      </w:r>
    </w:p>
    <w:p w:rsidR="00A04C37" w:rsidRDefault="00FC11DA">
      <w:pPr>
        <w:spacing w:after="45"/>
        <w:jc w:val="center"/>
      </w:pPr>
      <w:r>
        <w:rPr>
          <w:rFonts w:ascii="Times" w:hAnsi="Times"/>
          <w:b/>
          <w:color w:val="333333"/>
        </w:rPr>
        <w:t xml:space="preserve"> XIII. ПРАЋЕЊЕ ПРИМЕНЕ КОЛЕКТИВНОГ УГОВОРА </w:t>
      </w:r>
    </w:p>
    <w:p w:rsidR="00A04C37" w:rsidRDefault="00FC11DA">
      <w:pPr>
        <w:spacing w:after="225"/>
        <w:jc w:val="center"/>
      </w:pPr>
      <w:r>
        <w:rPr>
          <w:rFonts w:ascii="Times" w:hAnsi="Times"/>
          <w:b/>
          <w:color w:val="000000"/>
        </w:rPr>
        <w:t xml:space="preserve"> Члан 77. </w:t>
      </w:r>
    </w:p>
    <w:p w:rsidR="00A04C37" w:rsidRDefault="00FC11DA">
      <w:pPr>
        <w:spacing w:after="90"/>
      </w:pPr>
      <w:r>
        <w:rPr>
          <w:rFonts w:ascii="Times" w:hAnsi="Times"/>
          <w:color w:val="000000"/>
        </w:rPr>
        <w:lastRenderedPageBreak/>
        <w:t>(1) Односи између репрезентативних синдиката потписника Уговора и послодавца, успоставиће се и решавати преговарањем и усклађивањем заједничких и посебних интереса, уз пуно уважавање аргуменат</w:t>
      </w:r>
      <w:r>
        <w:rPr>
          <w:rFonts w:ascii="Times" w:hAnsi="Times"/>
          <w:color w:val="000000"/>
        </w:rPr>
        <w:t>а, реалних односа, услова и могућности на принципима пуне равноправности и партнерства.</w:t>
      </w:r>
    </w:p>
    <w:p w:rsidR="00A04C37" w:rsidRDefault="00FC11DA">
      <w:pPr>
        <w:spacing w:after="90"/>
      </w:pPr>
      <w:r>
        <w:rPr>
          <w:rFonts w:ascii="Times" w:hAnsi="Times"/>
          <w:color w:val="000000"/>
        </w:rPr>
        <w:t>(2) Учесници образују Одбор за праћење примене Уговора који има шест чланова - три члана која именује Влада и три члана која именују репрезентативни синдикати.</w:t>
      </w:r>
    </w:p>
    <w:p w:rsidR="00A04C37" w:rsidRDefault="00FC11DA">
      <w:pPr>
        <w:spacing w:after="90"/>
      </w:pPr>
      <w:r>
        <w:rPr>
          <w:rFonts w:ascii="Times" w:hAnsi="Times"/>
          <w:color w:val="000000"/>
        </w:rPr>
        <w:t xml:space="preserve">(3) </w:t>
      </w:r>
      <w:r>
        <w:rPr>
          <w:rFonts w:ascii="Times" w:hAnsi="Times"/>
          <w:color w:val="000000"/>
        </w:rPr>
        <w:t>Одбор је обавезан да најмање једном у три месеца разматра актуелна питања везана за:</w:t>
      </w:r>
    </w:p>
    <w:p w:rsidR="00A04C37" w:rsidRDefault="00FC11DA">
      <w:pPr>
        <w:spacing w:after="90"/>
        <w:ind w:left="600"/>
      </w:pPr>
      <w:r>
        <w:rPr>
          <w:rFonts w:ascii="Times" w:hAnsi="Times"/>
          <w:color w:val="000000"/>
        </w:rPr>
        <w:t>1) материјални и социјални положај запослених;</w:t>
      </w:r>
    </w:p>
    <w:p w:rsidR="00A04C37" w:rsidRDefault="00FC11DA">
      <w:pPr>
        <w:spacing w:after="90"/>
        <w:ind w:left="600"/>
      </w:pPr>
      <w:r>
        <w:rPr>
          <w:rFonts w:ascii="Times" w:hAnsi="Times"/>
          <w:color w:val="000000"/>
        </w:rPr>
        <w:t>2) међусобне односе репрезентативних синдиката и послодавца;</w:t>
      </w:r>
    </w:p>
    <w:p w:rsidR="00A04C37" w:rsidRDefault="00FC11DA">
      <w:pPr>
        <w:spacing w:after="90"/>
        <w:ind w:left="600"/>
      </w:pPr>
      <w:r>
        <w:rPr>
          <w:rFonts w:ascii="Times" w:hAnsi="Times"/>
          <w:color w:val="000000"/>
        </w:rPr>
        <w:t>3) потребу измена и допуна Уговора;</w:t>
      </w:r>
    </w:p>
    <w:p w:rsidR="00A04C37" w:rsidRDefault="00FC11DA">
      <w:pPr>
        <w:spacing w:after="90"/>
        <w:ind w:left="600"/>
      </w:pPr>
      <w:r>
        <w:rPr>
          <w:rFonts w:ascii="Times" w:hAnsi="Times"/>
          <w:color w:val="000000"/>
        </w:rPr>
        <w:t xml:space="preserve">4) праксу и мишљења у вези </w:t>
      </w:r>
      <w:r>
        <w:rPr>
          <w:rFonts w:ascii="Times" w:hAnsi="Times"/>
          <w:color w:val="000000"/>
        </w:rPr>
        <w:t>са применом Уговора.</w:t>
      </w:r>
    </w:p>
    <w:p w:rsidR="00A04C37" w:rsidRDefault="00FC11DA">
      <w:pPr>
        <w:spacing w:after="90"/>
      </w:pPr>
      <w:r>
        <w:rPr>
          <w:rFonts w:ascii="Times" w:hAnsi="Times"/>
          <w:color w:val="000000"/>
        </w:rPr>
        <w:t>(4) Одбор сачињава записник о разматраним питањима из става 3. овог члана и доставља га потписницима уговора.</w:t>
      </w:r>
    </w:p>
    <w:p w:rsidR="00A04C37" w:rsidRDefault="00FC11DA">
      <w:pPr>
        <w:spacing w:after="90"/>
      </w:pPr>
      <w:r>
        <w:rPr>
          <w:rFonts w:ascii="Times" w:hAnsi="Times"/>
          <w:color w:val="000000"/>
        </w:rPr>
        <w:t>(5) Одбор заузима ставове о актуелним питањима која разматра и о томе обавештава учеснике.</w:t>
      </w:r>
    </w:p>
    <w:p w:rsidR="00A04C37" w:rsidRDefault="00FC11DA">
      <w:pPr>
        <w:spacing w:after="90"/>
      </w:pPr>
      <w:r>
        <w:rPr>
          <w:rFonts w:ascii="Times" w:hAnsi="Times"/>
          <w:color w:val="000000"/>
        </w:rPr>
        <w:t xml:space="preserve">(6) Одбор доноси пословник о раду </w:t>
      </w:r>
      <w:r>
        <w:rPr>
          <w:rFonts w:ascii="Times" w:hAnsi="Times"/>
          <w:color w:val="000000"/>
        </w:rPr>
        <w:t>којим ближе уређује своју организацију и рад.</w:t>
      </w:r>
    </w:p>
    <w:p w:rsidR="00A04C37" w:rsidRDefault="00FC11DA">
      <w:pPr>
        <w:spacing w:after="90"/>
      </w:pPr>
      <w:r>
        <w:rPr>
          <w:rFonts w:ascii="Times" w:hAnsi="Times"/>
          <w:color w:val="000000"/>
        </w:rPr>
        <w:t>(7) Вршење стручних и административно-техничких послова за потребе одбора наизменично обезбеђује сваки од учесника.</w:t>
      </w:r>
    </w:p>
    <w:p w:rsidR="00A04C37" w:rsidRDefault="00FC11DA">
      <w:pPr>
        <w:spacing w:after="45"/>
        <w:jc w:val="center"/>
      </w:pPr>
      <w:r>
        <w:rPr>
          <w:rFonts w:ascii="Times" w:hAnsi="Times"/>
          <w:b/>
          <w:color w:val="333333"/>
        </w:rPr>
        <w:t xml:space="preserve"> XIV. ПРЕЛАЗНЕ И ЗАВРШНЕ ОДРЕДБЕ </w:t>
      </w:r>
    </w:p>
    <w:p w:rsidR="00A04C37" w:rsidRDefault="00FC11DA">
      <w:pPr>
        <w:spacing w:after="225"/>
        <w:jc w:val="center"/>
      </w:pPr>
      <w:r>
        <w:rPr>
          <w:rFonts w:ascii="Times" w:hAnsi="Times"/>
          <w:b/>
          <w:color w:val="000000"/>
        </w:rPr>
        <w:t xml:space="preserve"> Члан 78. </w:t>
      </w:r>
    </w:p>
    <w:p w:rsidR="00A04C37" w:rsidRDefault="00FC11DA">
      <w:pPr>
        <w:spacing w:after="90"/>
      </w:pPr>
      <w:r>
        <w:rPr>
          <w:rFonts w:ascii="Times" w:hAnsi="Times"/>
          <w:color w:val="000000"/>
        </w:rPr>
        <w:t>Руководилац је дужан да организацију рада у 2019.</w:t>
      </w:r>
      <w:r>
        <w:rPr>
          <w:rFonts w:ascii="Times" w:hAnsi="Times"/>
          <w:color w:val="000000"/>
        </w:rPr>
        <w:t xml:space="preserve"> години планира и оствари тако да средства за исплату права из члана 38. Уговора буду у оквирима буџетских ограничења за текућу годину. </w:t>
      </w:r>
    </w:p>
    <w:p w:rsidR="00A04C37" w:rsidRDefault="00FC11DA">
      <w:pPr>
        <w:spacing w:after="225"/>
        <w:jc w:val="center"/>
      </w:pPr>
      <w:r>
        <w:rPr>
          <w:rFonts w:ascii="Times" w:hAnsi="Times"/>
          <w:b/>
          <w:color w:val="000000"/>
        </w:rPr>
        <w:t xml:space="preserve"> Члан 79. </w:t>
      </w:r>
    </w:p>
    <w:p w:rsidR="00A04C37" w:rsidRDefault="00FC11DA">
      <w:pPr>
        <w:spacing w:after="90"/>
      </w:pPr>
      <w:r>
        <w:rPr>
          <w:rFonts w:ascii="Times" w:hAnsi="Times"/>
          <w:color w:val="000000"/>
        </w:rPr>
        <w:t xml:space="preserve">(1) Поступак измена и допуна Уговора, као и закључивања новог уговора, спроводи се у складу са законом, а </w:t>
      </w:r>
      <w:r>
        <w:rPr>
          <w:rFonts w:ascii="Times" w:hAnsi="Times"/>
          <w:color w:val="000000"/>
        </w:rPr>
        <w:t>може да га покрене сваки од учесника писменим предлогом.</w:t>
      </w:r>
    </w:p>
    <w:p w:rsidR="00A04C37" w:rsidRDefault="00FC11DA">
      <w:pPr>
        <w:spacing w:after="90"/>
      </w:pPr>
      <w:r>
        <w:rPr>
          <w:rFonts w:ascii="Times" w:hAnsi="Times"/>
          <w:color w:val="000000"/>
        </w:rPr>
        <w:t>(2) Учесници су дужни да се изјасне у року од 15 дана о поднетом предлогу за измене и допуне Уговора и да у наредном року од 15 дана отпочну процес преговарања.</w:t>
      </w:r>
    </w:p>
    <w:p w:rsidR="00A04C37" w:rsidRDefault="00FC11DA">
      <w:pPr>
        <w:spacing w:after="225"/>
        <w:jc w:val="center"/>
      </w:pPr>
      <w:r>
        <w:rPr>
          <w:rFonts w:ascii="Times" w:hAnsi="Times"/>
          <w:b/>
          <w:color w:val="000000"/>
        </w:rPr>
        <w:t xml:space="preserve"> Члан 80. </w:t>
      </w:r>
    </w:p>
    <w:p w:rsidR="00A04C37" w:rsidRDefault="00FC11DA">
      <w:pPr>
        <w:spacing w:after="90"/>
      </w:pPr>
      <w:r>
        <w:rPr>
          <w:rFonts w:ascii="Times" w:hAnsi="Times"/>
          <w:color w:val="000000"/>
        </w:rPr>
        <w:t>(1) Уговор може престати да</w:t>
      </w:r>
      <w:r>
        <w:rPr>
          <w:rFonts w:ascii="Times" w:hAnsi="Times"/>
          <w:color w:val="000000"/>
        </w:rPr>
        <w:t xml:space="preserve"> важи споразумом учесника или отказом.</w:t>
      </w:r>
    </w:p>
    <w:p w:rsidR="00A04C37" w:rsidRDefault="00FC11DA">
      <w:pPr>
        <w:spacing w:after="90"/>
      </w:pPr>
      <w:r>
        <w:rPr>
          <w:rFonts w:ascii="Times" w:hAnsi="Times"/>
          <w:color w:val="000000"/>
        </w:rPr>
        <w:t>(2) У случају отказа Уговор престаје да важи протеком шест месеци од дана пријема акта о отказу.</w:t>
      </w:r>
    </w:p>
    <w:p w:rsidR="00A04C37" w:rsidRDefault="00FC11DA">
      <w:pPr>
        <w:spacing w:after="225"/>
        <w:jc w:val="center"/>
      </w:pPr>
      <w:r>
        <w:rPr>
          <w:rFonts w:ascii="Times" w:hAnsi="Times"/>
          <w:b/>
          <w:color w:val="000000"/>
        </w:rPr>
        <w:t xml:space="preserve"> Члан 81. </w:t>
      </w:r>
    </w:p>
    <w:p w:rsidR="00A04C37" w:rsidRDefault="00FC11DA">
      <w:pPr>
        <w:spacing w:after="90"/>
      </w:pPr>
      <w:r>
        <w:rPr>
          <w:rFonts w:ascii="Times" w:hAnsi="Times"/>
          <w:color w:val="000000"/>
        </w:rPr>
        <w:t xml:space="preserve">Уговор ступа на снагу даном објављивања у "Службеном гласнику Републике Србије", а примењиваће се три године </w:t>
      </w:r>
      <w:r>
        <w:rPr>
          <w:rFonts w:ascii="Times" w:hAnsi="Times"/>
          <w:color w:val="000000"/>
        </w:rPr>
        <w:t>од дана ступања на снагу.</w:t>
      </w:r>
    </w:p>
    <w:p w:rsidR="00A04C37" w:rsidRDefault="00A04C37">
      <w:pPr>
        <w:spacing w:after="90"/>
      </w:pPr>
    </w:p>
    <w:p w:rsidR="00A04C37" w:rsidRDefault="00FC11DA">
      <w:pPr>
        <w:spacing w:after="90"/>
      </w:pPr>
      <w:hyperlink r:id="rId4">
        <w:r>
          <w:rPr>
            <w:rFonts w:ascii="Times" w:hAnsi="Times"/>
            <w:b/>
            <w:color w:val="660000"/>
            <w:u w:val="single"/>
          </w:rPr>
          <w:t>© Cekos In, Beograd, www.cekos.rs</w:t>
        </w:r>
      </w:hyperlink>
    </w:p>
    <w:sectPr w:rsidR="00A04C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37"/>
    <w:rsid w:val="00A04C37"/>
    <w:rsid w:val="00FC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4AA32-1DD1-4E11-8CD4-172F67F9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9904</Words>
  <Characters>56454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Ivica Lazovic</cp:lastModifiedBy>
  <cp:revision>2</cp:revision>
  <dcterms:created xsi:type="dcterms:W3CDTF">2022-07-19T12:46:00Z</dcterms:created>
  <dcterms:modified xsi:type="dcterms:W3CDTF">2022-07-19T12:46:00Z</dcterms:modified>
</cp:coreProperties>
</file>